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DD9AF">
      <w:pPr>
        <w:ind w:firstLine="0"/>
        <w:rPr>
          <w:rFonts w:ascii="仿宋" w:hAnsi="仿宋" w:eastAsia="仿宋"/>
          <w:sz w:val="28"/>
          <w:szCs w:val="21"/>
        </w:rPr>
      </w:pPr>
      <w:r>
        <w:rPr>
          <w:rFonts w:hint="eastAsia" w:ascii="仿宋" w:hAnsi="仿宋" w:eastAsia="仿宋"/>
          <w:sz w:val="28"/>
          <w:szCs w:val="21"/>
        </w:rPr>
        <w:t>附件4</w:t>
      </w:r>
    </w:p>
    <w:p w14:paraId="52EC6D9A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优秀组织奖评选标准</w:t>
      </w:r>
    </w:p>
    <w:p w14:paraId="53359DB6">
      <w:pPr>
        <w:spacing w:after="0" w:line="360" w:lineRule="auto"/>
        <w:ind w:firstLine="240" w:firstLineChars="100"/>
        <w:rPr>
          <w:rFonts w:hint="eastAsia"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1.参赛队员文明比赛、公平竞争、无不文明语言及暴力事件的发生，尊重对手，服从裁判，尊重工作人员(如有违反，则扣10-0分)</w:t>
      </w:r>
    </w:p>
    <w:p w14:paraId="4AF0371E">
      <w:pPr>
        <w:spacing w:after="0" w:line="360" w:lineRule="auto"/>
        <w:ind w:firstLine="240" w:firstLineChars="100"/>
        <w:rPr>
          <w:rFonts w:hint="eastAsia"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2.比赛过程中，观众文明观赛，观众服从裁判及工作人员的判决和安排，尊重对方队员及观众、服从裁判、尊重工作人员，无不文明语言、起哄及暴力事件的发生(如有违反，则扣10-0分)</w:t>
      </w:r>
    </w:p>
    <w:p w14:paraId="7C7F583B">
      <w:pPr>
        <w:spacing w:after="0" w:line="360" w:lineRule="auto"/>
        <w:ind w:firstLine="240" w:firstLineChars="100"/>
        <w:rPr>
          <w:rFonts w:hint="eastAsia"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3.比赛结束后现场干净、无杂物、队员及观众离场井然有序(如有违反，则扣10-0分)</w:t>
      </w:r>
    </w:p>
    <w:p w14:paraId="4DD8E6F8">
      <w:pPr>
        <w:widowControl w:val="0"/>
        <w:spacing w:after="0" w:line="360" w:lineRule="auto"/>
        <w:ind w:firstLine="240" w:firstLineChars="100"/>
        <w:jc w:val="both"/>
        <w:rPr>
          <w:rFonts w:hint="eastAsia"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4. 比赛期间观众严禁进入比赛场地内(如有违反，则扣10-0分)</w:t>
      </w:r>
    </w:p>
    <w:p w14:paraId="6515A7C7">
      <w:pPr>
        <w:widowControl w:val="0"/>
        <w:spacing w:after="0" w:line="360" w:lineRule="auto"/>
        <w:ind w:firstLine="240" w:firstLineChars="100"/>
        <w:jc w:val="both"/>
        <w:rPr>
          <w:rFonts w:hint="eastAsia"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5. 各学院自行组织观众，每场观众人数不得少于50人， (人数未达到要求，则扣10-0分)</w:t>
      </w:r>
    </w:p>
    <w:p w14:paraId="65B27583">
      <w:pPr>
        <w:widowControl w:val="0"/>
        <w:spacing w:after="0" w:line="360" w:lineRule="auto"/>
        <w:ind w:firstLine="240" w:firstLineChars="100"/>
        <w:jc w:val="both"/>
        <w:rPr>
          <w:rFonts w:hint="eastAsia"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6. 按照规定时间检录(如无特殊原因，拖延并影响比赛正常开始，拖延10分钟，则扣5分；拖延20分钟，则扣10分；拖延30分钟，取消本场比赛资格，视弃权处理)</w:t>
      </w:r>
    </w:p>
    <w:p w14:paraId="1D8BA0EE">
      <w:pPr>
        <w:widowControl w:val="0"/>
        <w:spacing w:after="0" w:line="360" w:lineRule="auto"/>
        <w:ind w:firstLine="240" w:firstLineChars="100"/>
        <w:jc w:val="both"/>
        <w:rPr>
          <w:rFonts w:hint="eastAsia"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7. 参赛队员必须服装统一，服装必须有学院及号码标识(如发现没有统一或号码重复，按人数多少进行扣分，10-0分)</w:t>
      </w:r>
    </w:p>
    <w:p w14:paraId="350FEF34">
      <w:pPr>
        <w:spacing w:after="0" w:line="360" w:lineRule="auto"/>
        <w:ind w:firstLine="240" w:firstLineChars="100"/>
        <w:rPr>
          <w:rFonts w:hint="eastAsia"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加分项(满分30分)：①观众服装统一(加0-5分) ②学院旗帜鲜明、口号响亮且比赛中场有啦啦操表演。(加0-20分)③学院特色鲜明、创意独特，观众在规定场地范围内加油助威(加0-5分)</w:t>
      </w:r>
    </w:p>
    <w:p w14:paraId="514104E9"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Cs w:val="24"/>
        </w:rPr>
        <w:t>注：每场评分一次，多场比赛的学院取每场比赛优秀组织奖评分的平均分，各学院评分从高至低排序，前</w:t>
      </w:r>
      <w:r>
        <w:rPr>
          <w:rFonts w:hint="eastAsia" w:ascii="仿宋_GB2312" w:hAnsi="仿宋_GB2312" w:eastAsia="仿宋_GB2312" w:cs="仿宋_GB2312"/>
          <w:szCs w:val="24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Cs w:val="24"/>
        </w:rPr>
        <w:t>名为优秀组织奖获得者</w:t>
      </w:r>
      <w:r>
        <w:rPr>
          <w:rFonts w:hint="eastAsia" w:ascii="仿宋_GB2312" w:hAnsi="仿宋_GB2312" w:eastAsia="仿宋_GB2312" w:cs="仿宋_GB2312"/>
          <w:szCs w:val="24"/>
          <w:lang w:eastAsia="zh-CN"/>
        </w:rPr>
        <w:t>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MDg0YWM0ZTlhNGVkZjQwNWE1ZTgxNmQwZGFjNzIifQ=="/>
  </w:docVars>
  <w:rsids>
    <w:rsidRoot w:val="00B47730"/>
    <w:rsid w:val="00034616"/>
    <w:rsid w:val="0006063C"/>
    <w:rsid w:val="00091397"/>
    <w:rsid w:val="000D25A0"/>
    <w:rsid w:val="000E6159"/>
    <w:rsid w:val="00117746"/>
    <w:rsid w:val="0015074B"/>
    <w:rsid w:val="00193E94"/>
    <w:rsid w:val="001F56A4"/>
    <w:rsid w:val="0020546A"/>
    <w:rsid w:val="002077A3"/>
    <w:rsid w:val="0029639D"/>
    <w:rsid w:val="002C44C4"/>
    <w:rsid w:val="002C561D"/>
    <w:rsid w:val="002D561C"/>
    <w:rsid w:val="00306756"/>
    <w:rsid w:val="00326F90"/>
    <w:rsid w:val="003423CE"/>
    <w:rsid w:val="00376A8D"/>
    <w:rsid w:val="003B0C32"/>
    <w:rsid w:val="003D0D6D"/>
    <w:rsid w:val="00403C86"/>
    <w:rsid w:val="00442FE9"/>
    <w:rsid w:val="004B3823"/>
    <w:rsid w:val="004F50AC"/>
    <w:rsid w:val="005007C7"/>
    <w:rsid w:val="00507D02"/>
    <w:rsid w:val="00520D2E"/>
    <w:rsid w:val="005445BA"/>
    <w:rsid w:val="0054649B"/>
    <w:rsid w:val="0057188E"/>
    <w:rsid w:val="005C2DDE"/>
    <w:rsid w:val="005C7B89"/>
    <w:rsid w:val="00656CBE"/>
    <w:rsid w:val="006E4150"/>
    <w:rsid w:val="00770892"/>
    <w:rsid w:val="007A6A28"/>
    <w:rsid w:val="007E2C7E"/>
    <w:rsid w:val="008111BE"/>
    <w:rsid w:val="00812F86"/>
    <w:rsid w:val="008225F2"/>
    <w:rsid w:val="00837703"/>
    <w:rsid w:val="00837BED"/>
    <w:rsid w:val="00861750"/>
    <w:rsid w:val="008B2FA6"/>
    <w:rsid w:val="008B2FFA"/>
    <w:rsid w:val="008B3CAA"/>
    <w:rsid w:val="00932A54"/>
    <w:rsid w:val="00943D21"/>
    <w:rsid w:val="009B4BC6"/>
    <w:rsid w:val="009C7728"/>
    <w:rsid w:val="009F61C2"/>
    <w:rsid w:val="00A244D2"/>
    <w:rsid w:val="00A522D9"/>
    <w:rsid w:val="00AA1D8D"/>
    <w:rsid w:val="00AA6BB2"/>
    <w:rsid w:val="00AD00FE"/>
    <w:rsid w:val="00AD3BA8"/>
    <w:rsid w:val="00AE4062"/>
    <w:rsid w:val="00B47730"/>
    <w:rsid w:val="00B72D47"/>
    <w:rsid w:val="00B93A48"/>
    <w:rsid w:val="00BF41DE"/>
    <w:rsid w:val="00CB0664"/>
    <w:rsid w:val="00CC68FC"/>
    <w:rsid w:val="00CD3536"/>
    <w:rsid w:val="00CD4DEE"/>
    <w:rsid w:val="00CD5AA6"/>
    <w:rsid w:val="00D13ADA"/>
    <w:rsid w:val="00D34031"/>
    <w:rsid w:val="00D75BF9"/>
    <w:rsid w:val="00DC6064"/>
    <w:rsid w:val="00E56AF9"/>
    <w:rsid w:val="00E87B27"/>
    <w:rsid w:val="00E93EB9"/>
    <w:rsid w:val="00FA1527"/>
    <w:rsid w:val="00FA4AA5"/>
    <w:rsid w:val="00FC693F"/>
    <w:rsid w:val="00FE6AF6"/>
    <w:rsid w:val="04BA2DFB"/>
    <w:rsid w:val="06861E3F"/>
    <w:rsid w:val="076369A2"/>
    <w:rsid w:val="0C3703FE"/>
    <w:rsid w:val="0CC00606"/>
    <w:rsid w:val="0D215B97"/>
    <w:rsid w:val="0D791B45"/>
    <w:rsid w:val="0F1D38DB"/>
    <w:rsid w:val="0FCE07BC"/>
    <w:rsid w:val="100430A1"/>
    <w:rsid w:val="115E4D7F"/>
    <w:rsid w:val="120B3EBE"/>
    <w:rsid w:val="12584CB9"/>
    <w:rsid w:val="12597320"/>
    <w:rsid w:val="140E5EE8"/>
    <w:rsid w:val="1437543F"/>
    <w:rsid w:val="1488393A"/>
    <w:rsid w:val="184C3483"/>
    <w:rsid w:val="18C748B7"/>
    <w:rsid w:val="18D92F68"/>
    <w:rsid w:val="19996254"/>
    <w:rsid w:val="19C45294"/>
    <w:rsid w:val="19D43730"/>
    <w:rsid w:val="1A9214FD"/>
    <w:rsid w:val="1B2B2C4A"/>
    <w:rsid w:val="1B552C86"/>
    <w:rsid w:val="1BEC066C"/>
    <w:rsid w:val="1C071337"/>
    <w:rsid w:val="1C4E77C9"/>
    <w:rsid w:val="1D0600A4"/>
    <w:rsid w:val="1F25374D"/>
    <w:rsid w:val="1F7A2683"/>
    <w:rsid w:val="2107263D"/>
    <w:rsid w:val="214E5B76"/>
    <w:rsid w:val="215F7298"/>
    <w:rsid w:val="28212236"/>
    <w:rsid w:val="2A8940C2"/>
    <w:rsid w:val="2B912561"/>
    <w:rsid w:val="2DF06932"/>
    <w:rsid w:val="2EF37D5C"/>
    <w:rsid w:val="306058C5"/>
    <w:rsid w:val="30B17ECF"/>
    <w:rsid w:val="31A926C3"/>
    <w:rsid w:val="353A4937"/>
    <w:rsid w:val="356E2833"/>
    <w:rsid w:val="37E00D3A"/>
    <w:rsid w:val="38234165"/>
    <w:rsid w:val="39414071"/>
    <w:rsid w:val="3B351E28"/>
    <w:rsid w:val="3C3D6ABB"/>
    <w:rsid w:val="407E342A"/>
    <w:rsid w:val="40F402BA"/>
    <w:rsid w:val="416946B1"/>
    <w:rsid w:val="416A2100"/>
    <w:rsid w:val="41AF06B2"/>
    <w:rsid w:val="46115D81"/>
    <w:rsid w:val="464F6181"/>
    <w:rsid w:val="4729282A"/>
    <w:rsid w:val="47B669CF"/>
    <w:rsid w:val="48895562"/>
    <w:rsid w:val="48B467FD"/>
    <w:rsid w:val="4A023045"/>
    <w:rsid w:val="4B68323D"/>
    <w:rsid w:val="4BB35354"/>
    <w:rsid w:val="4E0F02B7"/>
    <w:rsid w:val="510C148A"/>
    <w:rsid w:val="52677151"/>
    <w:rsid w:val="52A01E26"/>
    <w:rsid w:val="55BB2AD2"/>
    <w:rsid w:val="55F4366C"/>
    <w:rsid w:val="56520FEC"/>
    <w:rsid w:val="56642C4C"/>
    <w:rsid w:val="567F0AA7"/>
    <w:rsid w:val="57D06A7D"/>
    <w:rsid w:val="58AB1524"/>
    <w:rsid w:val="5B834305"/>
    <w:rsid w:val="5EF2392A"/>
    <w:rsid w:val="5FDC588E"/>
    <w:rsid w:val="60A52234"/>
    <w:rsid w:val="61A22D98"/>
    <w:rsid w:val="62FB040C"/>
    <w:rsid w:val="633D721D"/>
    <w:rsid w:val="647749B0"/>
    <w:rsid w:val="6672542F"/>
    <w:rsid w:val="67FD341E"/>
    <w:rsid w:val="68815DFE"/>
    <w:rsid w:val="69605A13"/>
    <w:rsid w:val="6C382763"/>
    <w:rsid w:val="6CF64D24"/>
    <w:rsid w:val="6E0D56A3"/>
    <w:rsid w:val="6EF63782"/>
    <w:rsid w:val="70293003"/>
    <w:rsid w:val="70981F36"/>
    <w:rsid w:val="715776FB"/>
    <w:rsid w:val="72914E8F"/>
    <w:rsid w:val="72D57472"/>
    <w:rsid w:val="72F42ADE"/>
    <w:rsid w:val="731D1710"/>
    <w:rsid w:val="73B0192A"/>
    <w:rsid w:val="73FB6A64"/>
    <w:rsid w:val="74150381"/>
    <w:rsid w:val="74AA2750"/>
    <w:rsid w:val="755F3023"/>
    <w:rsid w:val="7977693E"/>
    <w:rsid w:val="7A1A1C0E"/>
    <w:rsid w:val="7AC81B64"/>
    <w:rsid w:val="7DDF73F6"/>
    <w:rsid w:val="7FD14B1D"/>
    <w:rsid w:val="FD7BB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lang w:val="en-US" w:eastAsia="zh-CN" w:bidi="ar-SA"/>
    </w:rPr>
  </w:style>
  <w:style w:type="paragraph" w:styleId="3">
    <w:name w:val="heading 1"/>
    <w:basedOn w:val="1"/>
    <w:link w:val="138"/>
    <w:autoRedefine/>
    <w:qFormat/>
    <w:uiPriority w:val="9"/>
    <w:pPr>
      <w:spacing w:before="480" w:after="0" w:line="240" w:lineRule="atLeast"/>
      <w:jc w:val="center"/>
      <w:outlineLvl w:val="0"/>
    </w:pPr>
    <w:rPr>
      <w:rFonts w:ascii="隶书" w:eastAsia="隶书"/>
      <w:color w:val="000000" w:themeColor="text1"/>
      <w:sz w:val="48"/>
      <w:szCs w:val="4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Fill>
        <w14:solidFill>
          <w14:schemeClr w14:val="tx1"/>
        </w14:solidFill>
      </w14:textFill>
    </w:rPr>
  </w:style>
  <w:style w:type="paragraph" w:styleId="4">
    <w:name w:val="heading 2"/>
    <w:basedOn w:val="1"/>
    <w:link w:val="139"/>
    <w:autoRedefine/>
    <w:unhideWhenUsed/>
    <w:qFormat/>
    <w:uiPriority w:val="9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link w:val="140"/>
    <w:autoRedefine/>
    <w:unhideWhenUsed/>
    <w:qFormat/>
    <w:uiPriority w:val="9"/>
    <w:p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link w:val="150"/>
    <w:autoRedefine/>
    <w:semiHidden/>
    <w:unhideWhenUsed/>
    <w:qFormat/>
    <w:uiPriority w:val="9"/>
    <w:p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link w:val="151"/>
    <w:autoRedefine/>
    <w:semiHidden/>
    <w:unhideWhenUsed/>
    <w:qFormat/>
    <w:uiPriority w:val="9"/>
    <w:pPr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link w:val="152"/>
    <w:autoRedefine/>
    <w:semiHidden/>
    <w:unhideWhenUsed/>
    <w:qFormat/>
    <w:uiPriority w:val="9"/>
    <w:p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link w:val="153"/>
    <w:semiHidden/>
    <w:unhideWhenUsed/>
    <w:qFormat/>
    <w:uiPriority w:val="9"/>
    <w:p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link w:val="154"/>
    <w:autoRedefine/>
    <w:semiHidden/>
    <w:unhideWhenUsed/>
    <w:qFormat/>
    <w:uiPriority w:val="9"/>
    <w:pPr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link w:val="155"/>
    <w:autoRedefine/>
    <w:semiHidden/>
    <w:unhideWhenUsed/>
    <w:qFormat/>
    <w:uiPriority w:val="9"/>
    <w:p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zh-CN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autoRedefine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autoRedefine/>
    <w:unhideWhenUsed/>
    <w:qFormat/>
    <w:uiPriority w:val="99"/>
    <w:pPr>
      <w:spacing w:after="120"/>
    </w:pPr>
  </w:style>
  <w:style w:type="paragraph" w:styleId="20">
    <w:name w:val="List Number 3"/>
    <w:basedOn w:val="1"/>
    <w:autoRedefine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autoRedefine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link w:val="142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autoRedefine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autoRedefine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autoRedefine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autoRedefine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link w:val="141"/>
    <w:autoRedefine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autoRedefine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35">
    <w:name w:val="Light Shading Accent 1"/>
    <w:basedOn w:val="32"/>
    <w:autoRedefine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36">
    <w:name w:val="Light Shading Accent 2"/>
    <w:basedOn w:val="32"/>
    <w:autoRedefine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37">
    <w:name w:val="Light Shading Accent 3"/>
    <w:basedOn w:val="32"/>
    <w:autoRedefine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8">
    <w:name w:val="Light Shading Accent 4"/>
    <w:basedOn w:val="32"/>
    <w:autoRedefine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39">
    <w:name w:val="Light Shading Accent 5"/>
    <w:basedOn w:val="32"/>
    <w:autoRedefine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40">
    <w:name w:val="Light Shading Accent 6"/>
    <w:basedOn w:val="32"/>
    <w:autoRedefine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41">
    <w:name w:val="Light List"/>
    <w:basedOn w:val="32"/>
    <w:autoRedefine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42">
    <w:name w:val="Light List Accent 1"/>
    <w:basedOn w:val="32"/>
    <w:autoRedefine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43">
    <w:name w:val="Light List Accent 2"/>
    <w:basedOn w:val="32"/>
    <w:autoRedefine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44">
    <w:name w:val="Light List Accent 3"/>
    <w:basedOn w:val="32"/>
    <w:autoRedefine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45">
    <w:name w:val="Light List Accent 4"/>
    <w:basedOn w:val="32"/>
    <w:autoRedefine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46">
    <w:name w:val="Light List Accent 5"/>
    <w:basedOn w:val="32"/>
    <w:autoRedefine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47">
    <w:name w:val="Light List Accent 6"/>
    <w:basedOn w:val="32"/>
    <w:autoRedefine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48">
    <w:name w:val="Light Grid"/>
    <w:basedOn w:val="32"/>
    <w:autoRedefine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49">
    <w:name w:val="Light Grid Accent 1"/>
    <w:basedOn w:val="32"/>
    <w:autoRedefine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50">
    <w:name w:val="Light Grid Accent 2"/>
    <w:basedOn w:val="32"/>
    <w:autoRedefine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51">
    <w:name w:val="Light Grid Accent 3"/>
    <w:basedOn w:val="32"/>
    <w:autoRedefine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52">
    <w:name w:val="Light Grid Accent 4"/>
    <w:basedOn w:val="32"/>
    <w:autoRedefine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53">
    <w:name w:val="Light Grid Accent 5"/>
    <w:basedOn w:val="32"/>
    <w:autoRedefine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54">
    <w:name w:val="Light Grid Accent 6"/>
    <w:basedOn w:val="32"/>
    <w:autoRedefine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55">
    <w:name w:val="Medium Shading 1"/>
    <w:basedOn w:val="32"/>
    <w:autoRedefine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autoRedefine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autoRedefine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autoRedefine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autoRedefine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autoRedefine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autoRedefine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70">
    <w:name w:val="Medium List 1 Accent 1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71">
    <w:name w:val="Medium List 1 Accent 2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72">
    <w:name w:val="Medium List 1 Accent 3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73">
    <w:name w:val="Medium List 1 Accent 4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74">
    <w:name w:val="Medium List 1 Accent 5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75">
    <w:name w:val="Medium List 1 Accent 6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76">
    <w:name w:val="Medium List 2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autoRedefine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84">
    <w:name w:val="Medium Grid 1 Accent 1"/>
    <w:basedOn w:val="32"/>
    <w:autoRedefine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85">
    <w:name w:val="Medium Grid 1 Accent 2"/>
    <w:basedOn w:val="32"/>
    <w:autoRedefine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86">
    <w:name w:val="Medium Grid 1 Accent 3"/>
    <w:basedOn w:val="32"/>
    <w:autoRedefine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87">
    <w:name w:val="Medium Grid 1 Accent 4"/>
    <w:basedOn w:val="32"/>
    <w:autoRedefine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88">
    <w:name w:val="Medium Grid 1 Accent 5"/>
    <w:basedOn w:val="32"/>
    <w:autoRedefine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89">
    <w:name w:val="Medium Grid 1 Accent 6"/>
    <w:basedOn w:val="32"/>
    <w:autoRedefine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90">
    <w:name w:val="Medium Grid 2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91">
    <w:name w:val="Medium Grid 2 Accent 1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92">
    <w:name w:val="Medium Grid 2 Accent 2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3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4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5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6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3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8">
    <w:name w:val="Medium Grid 3 Accent 1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9">
    <w:name w:val="Medium Grid 3 Accent 2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0">
    <w:name w:val="Medium Grid 3 Accent 3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1">
    <w:name w:val="Medium Grid 3 Accent 4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2">
    <w:name w:val="Medium Grid 3 Accent 5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3">
    <w:name w:val="Medium Grid 3 Accent 6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04">
    <w:name w:val="Dark List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05">
    <w:name w:val="Dark List Accent 1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06">
    <w:name w:val="Dark List Accent 2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07">
    <w:name w:val="Dark List Accent 3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08">
    <w:name w:val="Dark List Accent 4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09">
    <w:name w:val="Dark List Accent 5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10">
    <w:name w:val="Dark List Accent 6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11">
    <w:name w:val="Colorful Shading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2">
    <w:name w:val="Colorful Shading Accent 1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3">
    <w:name w:val="Colorful Shading Accent 2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4">
    <w:name w:val="Colorful Shading Accent 3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15">
    <w:name w:val="Colorful Shading Accent 4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6">
    <w:name w:val="Colorful Shading Accent 5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7">
    <w:name w:val="Colorful Shading Accent 6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8">
    <w:name w:val="Colorful List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19">
    <w:name w:val="Colorful List Accent 1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20">
    <w:name w:val="Colorful List Accent 2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21">
    <w:name w:val="Colorful List Accent 3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22">
    <w:name w:val="Colorful List Accent 4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23">
    <w:name w:val="Colorful List Accent 5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24">
    <w:name w:val="Colorful List Accent 6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25">
    <w:name w:val="Colorful Grid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26">
    <w:name w:val="Colorful Grid Accent 1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27">
    <w:name w:val="Colorful Grid Accent 2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28">
    <w:name w:val="Colorful Grid Accent 3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29">
    <w:name w:val="Colorful Grid Accent 4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30">
    <w:name w:val="Colorful Grid Accent 5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31">
    <w:name w:val="Colorful Grid Accent 6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33">
    <w:name w:val="Strong"/>
    <w:basedOn w:val="132"/>
    <w:autoRedefine/>
    <w:qFormat/>
    <w:uiPriority w:val="22"/>
    <w:rPr>
      <w:b/>
      <w:bCs/>
    </w:rPr>
  </w:style>
  <w:style w:type="character" w:styleId="134">
    <w:name w:val="Emphasis"/>
    <w:basedOn w:val="132"/>
    <w:autoRedefine/>
    <w:qFormat/>
    <w:uiPriority w:val="20"/>
    <w:rPr>
      <w:i/>
      <w:iCs/>
    </w:rPr>
  </w:style>
  <w:style w:type="character" w:customStyle="1" w:styleId="135">
    <w:name w:val="页眉 字符"/>
    <w:basedOn w:val="132"/>
    <w:link w:val="25"/>
    <w:autoRedefine/>
    <w:qFormat/>
    <w:uiPriority w:val="99"/>
  </w:style>
  <w:style w:type="character" w:customStyle="1" w:styleId="136">
    <w:name w:val="页脚 字符"/>
    <w:basedOn w:val="132"/>
    <w:link w:val="24"/>
    <w:autoRedefine/>
    <w:qFormat/>
    <w:uiPriority w:val="99"/>
  </w:style>
  <w:style w:type="paragraph" w:styleId="137">
    <w:name w:val="No Spacing"/>
    <w:autoRedefine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38">
    <w:name w:val="标题 1 字符"/>
    <w:basedOn w:val="132"/>
    <w:link w:val="3"/>
    <w:autoRedefine/>
    <w:qFormat/>
    <w:uiPriority w:val="9"/>
    <w:rPr>
      <w:rFonts w:ascii="隶书" w:hAnsi="微软雅黑" w:eastAsia="隶书"/>
      <w:color w:val="000000" w:themeColor="text1"/>
      <w:sz w:val="48"/>
      <w:szCs w:val="4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Fill>
        <w14:solidFill>
          <w14:schemeClr w14:val="tx1"/>
        </w14:solidFill>
      </w14:textFill>
    </w:rPr>
  </w:style>
  <w:style w:type="character" w:customStyle="1" w:styleId="139">
    <w:name w:val="标题 2 字符"/>
    <w:basedOn w:val="132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autoRedefine/>
    <w:qFormat/>
    <w:uiPriority w:val="99"/>
  </w:style>
  <w:style w:type="character" w:customStyle="1" w:styleId="145">
    <w:name w:val="正文文本 2 字符"/>
    <w:basedOn w:val="132"/>
    <w:link w:val="28"/>
    <w:autoRedefine/>
    <w:qFormat/>
    <w:uiPriority w:val="99"/>
  </w:style>
  <w:style w:type="character" w:customStyle="1" w:styleId="146">
    <w:name w:val="正文文本 3 字符"/>
    <w:basedOn w:val="132"/>
    <w:link w:val="17"/>
    <w:autoRedefine/>
    <w:qFormat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autoRedefine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link w:val="14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link w:val="157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不明显强调1"/>
    <w:basedOn w:val="13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明显强调1"/>
    <w:basedOn w:val="132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不明显参考1"/>
    <w:basedOn w:val="13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明显参考1"/>
    <w:basedOn w:val="132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书籍标题1"/>
    <w:basedOn w:val="132"/>
    <w:autoRedefine/>
    <w:qFormat/>
    <w:uiPriority w:val="33"/>
    <w:rPr>
      <w:b/>
      <w:bCs/>
      <w:smallCaps/>
      <w:spacing w:val="5"/>
    </w:rPr>
  </w:style>
  <w:style w:type="paragraph" w:customStyle="1" w:styleId="163">
    <w:name w:val="TOC 标题1"/>
    <w:basedOn w:val="3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100000"/>
                <a:tint val="100000"/>
              </a:schemeClr>
            </a:gs>
            <a:gs pos="100000">
              <a:schemeClr val="phClr">
                <a:satMod val="350000"/>
                <a:shade val="100000"/>
                <a:tint val="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DE4A8333-B161-4A94-850A-C6A2CB9CB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82</Words>
  <Characters>85</Characters>
  <Lines>23</Lines>
  <Paragraphs>6</Paragraphs>
  <TotalTime>0</TotalTime>
  <ScaleCrop>false</ScaleCrop>
  <LinksUpToDate>false</LinksUpToDate>
  <CharactersWithSpaces>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2024-05-07T09:39:00Z</dcterms:created>
  <dc:creator>python-docx</dc:creator>
  <dc:description>generated by python-docx</dc:description>
  <cp:lastModifiedBy>Seven-</cp:lastModifiedBy>
  <dcterms:modified xsi:type="dcterms:W3CDTF">2025-04-27T07:27:41Z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0D3E6B07A5274D6DA6EBEC8D0455177C_13</vt:lpwstr>
  </property>
  <property fmtid="{D5CDD505-2E9C-101B-9397-08002B2CF9AE}" pid="4" name="KSOTemplateDocerSaveRecord">
    <vt:lpwstr>eyJoZGlkIjoiNmYwZGM2NTgxMjJlOWM3ZTQyNDg0MTNmOWY2NTQzNzIiLCJ1c2VySWQiOiI5MzE1NDAzNDYifQ==</vt:lpwstr>
  </property>
</Properties>
</file>