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973BB">
      <w:pPr>
        <w:pStyle w:val="3"/>
        <w:spacing w:before="0"/>
        <w:ind w:firstLine="0"/>
        <w:jc w:val="left"/>
        <w:rPr>
          <w:rFonts w:hint="default" w:ascii="仿宋" w:hAnsi="仿宋" w:eastAsia="仿宋"/>
          <w:color w:val="auto"/>
          <w:sz w:val="28"/>
          <w:szCs w:val="21"/>
          <w:lang w:val="en-US"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仿宋" w:hAnsi="仿宋" w:eastAsia="仿宋"/>
          <w:color w:val="auto"/>
          <w:sz w:val="28"/>
          <w:szCs w:val="21"/>
          <w14:shadow w14:blurRad="0" w14:dist="0" w14:dir="0" w14:sx="0" w14:sy="0" w14:kx="0" w14:ky="0" w14:algn="none">
            <w14:srgbClr w14:val="000000"/>
          </w14:shadow>
        </w:rPr>
        <w:t>附件</w:t>
      </w:r>
      <w:r>
        <w:rPr>
          <w:rFonts w:hint="eastAsia" w:ascii="仿宋" w:hAnsi="仿宋" w:eastAsia="仿宋"/>
          <w:color w:val="auto"/>
          <w:sz w:val="28"/>
          <w:szCs w:val="21"/>
          <w:lang w:val="en-US" w:eastAsia="zh-CN"/>
          <w14:shadow w14:blurRad="0" w14:dist="0" w14:dir="0" w14:sx="0" w14:sy="0" w14:kx="0" w14:ky="0" w14:algn="none">
            <w14:srgbClr w14:val="000000"/>
          </w14:shadow>
        </w:rPr>
        <w:t>3</w:t>
      </w:r>
      <w:bookmarkStart w:id="0" w:name="_GoBack"/>
      <w:bookmarkEnd w:id="0"/>
    </w:p>
    <w:p w14:paraId="1346C142">
      <w:pPr>
        <w:pStyle w:val="3"/>
        <w:spacing w:before="0"/>
        <w:ind w:firstLine="0"/>
        <w:rPr>
          <w:rFonts w:ascii="黑体" w:hAnsi="黑体" w:eastAsia="黑体"/>
          <w:color w:val="auto"/>
          <w:sz w:val="36"/>
          <w:szCs w:val="36"/>
          <w14:shadow w14:blurRad="0" w14:dist="0" w14:dir="0" w14:sx="0" w14:sy="0" w14:kx="0" w14:ky="0" w14:algn="none">
            <w14:srgbClr w14:val="000000"/>
          </w14:shadow>
        </w:rPr>
      </w:pPr>
      <w:r>
        <w:rPr>
          <w:rFonts w:hint="eastAsia" w:ascii="黑体" w:hAnsi="黑体" w:eastAsia="黑体"/>
          <w:color w:val="auto"/>
          <w:sz w:val="36"/>
          <w:szCs w:val="36"/>
          <w14:shadow w14:blurRad="0" w14:dist="0" w14:dir="0" w14:sx="0" w14:sy="0" w14:kx="0" w14:ky="0" w14:algn="none">
            <w14:srgbClr w14:val="000000"/>
          </w14:shadow>
        </w:rPr>
        <w:t>大连职业技术学院</w:t>
      </w:r>
    </w:p>
    <w:p w14:paraId="29CBFF36">
      <w:pPr>
        <w:pStyle w:val="3"/>
        <w:spacing w:before="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/>
          <w:sz w:val="36"/>
          <w:szCs w:val="36"/>
        </w:rPr>
        <w:t>届“跃动杯”篮球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比赛</w:t>
      </w:r>
      <w:r>
        <w:rPr>
          <w:rFonts w:hint="eastAsia" w:ascii="黑体" w:hAnsi="黑体" w:eastAsia="黑体"/>
          <w:sz w:val="36"/>
          <w:szCs w:val="36"/>
        </w:rPr>
        <w:t>队伍报名表</w:t>
      </w:r>
    </w:p>
    <w:p w14:paraId="4F731F91">
      <w:pPr>
        <w:pStyle w:val="3"/>
        <w:spacing w:before="0"/>
        <w:ind w:left="0" w:leftChars="0" w:firstLine="0" w:firstLineChars="0"/>
        <w:jc w:val="both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学院团委名称：（公章）</w:t>
      </w:r>
    </w:p>
    <w:tbl>
      <w:tblPr>
        <w:tblStyle w:val="33"/>
        <w:tblW w:w="51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0"/>
        <w:gridCol w:w="1665"/>
        <w:gridCol w:w="1545"/>
        <w:gridCol w:w="1355"/>
        <w:gridCol w:w="1018"/>
        <w:gridCol w:w="1677"/>
      </w:tblGrid>
      <w:tr w14:paraId="3BBB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0" w:type="pct"/>
            <w:vAlign w:val="center"/>
          </w:tcPr>
          <w:p w14:paraId="775DB7C3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序号</w:t>
            </w:r>
          </w:p>
        </w:tc>
        <w:tc>
          <w:tcPr>
            <w:tcW w:w="537" w:type="pct"/>
            <w:vAlign w:val="center"/>
          </w:tcPr>
          <w:p w14:paraId="2CBF1C0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年级</w:t>
            </w:r>
          </w:p>
        </w:tc>
        <w:tc>
          <w:tcPr>
            <w:tcW w:w="904" w:type="pct"/>
            <w:vAlign w:val="center"/>
          </w:tcPr>
          <w:p w14:paraId="3AA2C97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专业及班级</w:t>
            </w:r>
          </w:p>
        </w:tc>
        <w:tc>
          <w:tcPr>
            <w:tcW w:w="838" w:type="pct"/>
            <w:vAlign w:val="center"/>
          </w:tcPr>
          <w:p w14:paraId="1218291C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学生证号（10位）</w:t>
            </w:r>
          </w:p>
        </w:tc>
        <w:tc>
          <w:tcPr>
            <w:tcW w:w="735" w:type="pct"/>
            <w:vAlign w:val="center"/>
          </w:tcPr>
          <w:p w14:paraId="1772523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姓名</w:t>
            </w:r>
          </w:p>
        </w:tc>
        <w:tc>
          <w:tcPr>
            <w:tcW w:w="552" w:type="pct"/>
            <w:vAlign w:val="center"/>
          </w:tcPr>
          <w:p w14:paraId="17C92CA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电话</w:t>
            </w:r>
          </w:p>
        </w:tc>
        <w:tc>
          <w:tcPr>
            <w:tcW w:w="910" w:type="pct"/>
            <w:vAlign w:val="center"/>
          </w:tcPr>
          <w:p w14:paraId="1BC3A5C4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val="en-US" w:eastAsia="zh-CN"/>
              </w:rPr>
              <w:t>是否为队长/学生领队</w:t>
            </w:r>
          </w:p>
        </w:tc>
      </w:tr>
      <w:tr w14:paraId="4658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20" w:type="pct"/>
            <w:vAlign w:val="center"/>
          </w:tcPr>
          <w:p w14:paraId="1468AF45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537" w:type="pct"/>
            <w:vAlign w:val="center"/>
          </w:tcPr>
          <w:p w14:paraId="3DF653F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2DFF90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40464FD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538A372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7872951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5ECF00A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C89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5C251BD3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537" w:type="pct"/>
            <w:vAlign w:val="center"/>
          </w:tcPr>
          <w:p w14:paraId="7BCE88E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3D66F3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3199C51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41DE49C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07C273C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49E04A2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58B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7BF8CA60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537" w:type="pct"/>
            <w:vAlign w:val="center"/>
          </w:tcPr>
          <w:p w14:paraId="3A78CCB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47516D8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19E3BBF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624BB0C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0CC9172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19895B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5B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01FDC05C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537" w:type="pct"/>
            <w:vAlign w:val="center"/>
          </w:tcPr>
          <w:p w14:paraId="06BC918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0B28AC6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326AF7F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55BF2F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294BF2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3F76746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F6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69B01442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537" w:type="pct"/>
            <w:vAlign w:val="center"/>
          </w:tcPr>
          <w:p w14:paraId="393E381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22F993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5BA63A1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2AAC5F5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1D18FD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4F88677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897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1187071B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537" w:type="pct"/>
            <w:vAlign w:val="center"/>
          </w:tcPr>
          <w:p w14:paraId="1BD0008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15AFEF0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19712EF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621478C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4669C40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62913B2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B15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73C16588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537" w:type="pct"/>
            <w:vAlign w:val="center"/>
          </w:tcPr>
          <w:p w14:paraId="6DD4D6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192D7B1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00D83A2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2F36254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4B41696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2775539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67E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6DE35CA0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537" w:type="pct"/>
            <w:vAlign w:val="center"/>
          </w:tcPr>
          <w:p w14:paraId="39CEA4F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479AEAE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1D33481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7997871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4525FAC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5D13AA7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DD4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54408959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537" w:type="pct"/>
            <w:vAlign w:val="center"/>
          </w:tcPr>
          <w:p w14:paraId="5898D56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7A3F337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65A764A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775B6D5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097FD69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08591DA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99F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34528C80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537" w:type="pct"/>
            <w:vAlign w:val="center"/>
          </w:tcPr>
          <w:p w14:paraId="2E752DA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6065DB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3EB109A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3635D28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49DAA07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634A049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F42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0" w:type="pct"/>
            <w:vAlign w:val="center"/>
          </w:tcPr>
          <w:p w14:paraId="73ADC76F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537" w:type="pct"/>
            <w:vAlign w:val="center"/>
          </w:tcPr>
          <w:p w14:paraId="6F56738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629A734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5A4573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35" w:type="pct"/>
            <w:vAlign w:val="center"/>
          </w:tcPr>
          <w:p w14:paraId="046325D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AAFA14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6ECB7B3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768C3E61">
      <w:pPr>
        <w:ind w:left="0" w:leftChars="0" w:firstLine="0" w:firstLineChars="0"/>
        <w:rPr>
          <w:rFonts w:hint="eastAsia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MDg0YWM0ZTlhNGVkZjQwNWE1ZTgxNmQwZGFjNzIifQ=="/>
  </w:docVars>
  <w:rsids>
    <w:rsidRoot w:val="00B47730"/>
    <w:rsid w:val="00034616"/>
    <w:rsid w:val="0006063C"/>
    <w:rsid w:val="00091397"/>
    <w:rsid w:val="000D25A0"/>
    <w:rsid w:val="000E6159"/>
    <w:rsid w:val="00117746"/>
    <w:rsid w:val="0015074B"/>
    <w:rsid w:val="00193E94"/>
    <w:rsid w:val="001F56A4"/>
    <w:rsid w:val="0020546A"/>
    <w:rsid w:val="002077A3"/>
    <w:rsid w:val="0029639D"/>
    <w:rsid w:val="002C44C4"/>
    <w:rsid w:val="002C561D"/>
    <w:rsid w:val="002D561C"/>
    <w:rsid w:val="00306756"/>
    <w:rsid w:val="00326F90"/>
    <w:rsid w:val="003423CE"/>
    <w:rsid w:val="00376A8D"/>
    <w:rsid w:val="003B0C32"/>
    <w:rsid w:val="003D0D6D"/>
    <w:rsid w:val="00403C86"/>
    <w:rsid w:val="00442FE9"/>
    <w:rsid w:val="004B3823"/>
    <w:rsid w:val="004F50AC"/>
    <w:rsid w:val="005007C7"/>
    <w:rsid w:val="00507D02"/>
    <w:rsid w:val="00520D2E"/>
    <w:rsid w:val="005445BA"/>
    <w:rsid w:val="0054649B"/>
    <w:rsid w:val="0057188E"/>
    <w:rsid w:val="005C2DDE"/>
    <w:rsid w:val="005C7B89"/>
    <w:rsid w:val="00656CBE"/>
    <w:rsid w:val="006E4150"/>
    <w:rsid w:val="00770892"/>
    <w:rsid w:val="007A6A28"/>
    <w:rsid w:val="007E2C7E"/>
    <w:rsid w:val="008111BE"/>
    <w:rsid w:val="00812F86"/>
    <w:rsid w:val="008225F2"/>
    <w:rsid w:val="00837703"/>
    <w:rsid w:val="00837BED"/>
    <w:rsid w:val="00861750"/>
    <w:rsid w:val="008B2FA6"/>
    <w:rsid w:val="008B2FFA"/>
    <w:rsid w:val="008B3CAA"/>
    <w:rsid w:val="00932A54"/>
    <w:rsid w:val="00943D21"/>
    <w:rsid w:val="009B4BC6"/>
    <w:rsid w:val="009C7728"/>
    <w:rsid w:val="009F61C2"/>
    <w:rsid w:val="00A244D2"/>
    <w:rsid w:val="00A522D9"/>
    <w:rsid w:val="00AA1D8D"/>
    <w:rsid w:val="00AA6BB2"/>
    <w:rsid w:val="00AD00FE"/>
    <w:rsid w:val="00AD3BA8"/>
    <w:rsid w:val="00AE4062"/>
    <w:rsid w:val="00B47730"/>
    <w:rsid w:val="00B72D47"/>
    <w:rsid w:val="00B93A48"/>
    <w:rsid w:val="00BF41DE"/>
    <w:rsid w:val="00CB0664"/>
    <w:rsid w:val="00CC68FC"/>
    <w:rsid w:val="00CD3536"/>
    <w:rsid w:val="00CD4DEE"/>
    <w:rsid w:val="00CD5AA6"/>
    <w:rsid w:val="00D13ADA"/>
    <w:rsid w:val="00D34031"/>
    <w:rsid w:val="00D75BF9"/>
    <w:rsid w:val="00DC6064"/>
    <w:rsid w:val="00E56AF9"/>
    <w:rsid w:val="00E87B27"/>
    <w:rsid w:val="00E93EB9"/>
    <w:rsid w:val="00FA1527"/>
    <w:rsid w:val="00FA4AA5"/>
    <w:rsid w:val="00FC693F"/>
    <w:rsid w:val="00FE6AF6"/>
    <w:rsid w:val="04BA2DFB"/>
    <w:rsid w:val="06861E3F"/>
    <w:rsid w:val="076369A2"/>
    <w:rsid w:val="0C3703FE"/>
    <w:rsid w:val="0CC00606"/>
    <w:rsid w:val="0D215B97"/>
    <w:rsid w:val="0D791B45"/>
    <w:rsid w:val="0F1D38DB"/>
    <w:rsid w:val="0FCE07BC"/>
    <w:rsid w:val="100430A1"/>
    <w:rsid w:val="115E4D7F"/>
    <w:rsid w:val="120B3EBE"/>
    <w:rsid w:val="12584CB9"/>
    <w:rsid w:val="12597320"/>
    <w:rsid w:val="140E5EE8"/>
    <w:rsid w:val="1437543F"/>
    <w:rsid w:val="1488393A"/>
    <w:rsid w:val="184C3483"/>
    <w:rsid w:val="18C748B7"/>
    <w:rsid w:val="18D92F68"/>
    <w:rsid w:val="19996254"/>
    <w:rsid w:val="19C45294"/>
    <w:rsid w:val="19D43730"/>
    <w:rsid w:val="1A9214FD"/>
    <w:rsid w:val="1B2B2C4A"/>
    <w:rsid w:val="1B552C86"/>
    <w:rsid w:val="1BEC066C"/>
    <w:rsid w:val="1C071337"/>
    <w:rsid w:val="1C4E77C9"/>
    <w:rsid w:val="1D0600A4"/>
    <w:rsid w:val="1F25374D"/>
    <w:rsid w:val="1F7A2683"/>
    <w:rsid w:val="2107263D"/>
    <w:rsid w:val="214E5B76"/>
    <w:rsid w:val="215F7298"/>
    <w:rsid w:val="28212236"/>
    <w:rsid w:val="2A8940C2"/>
    <w:rsid w:val="2B912561"/>
    <w:rsid w:val="2DF06932"/>
    <w:rsid w:val="2EF37D5C"/>
    <w:rsid w:val="306058C5"/>
    <w:rsid w:val="30B17ECF"/>
    <w:rsid w:val="31A926C3"/>
    <w:rsid w:val="353A4937"/>
    <w:rsid w:val="356E2833"/>
    <w:rsid w:val="37E00D3A"/>
    <w:rsid w:val="38234165"/>
    <w:rsid w:val="39414071"/>
    <w:rsid w:val="3B351E28"/>
    <w:rsid w:val="3C3D6ABB"/>
    <w:rsid w:val="407E342A"/>
    <w:rsid w:val="40F402BA"/>
    <w:rsid w:val="416946B1"/>
    <w:rsid w:val="416A2100"/>
    <w:rsid w:val="41AF06B2"/>
    <w:rsid w:val="46115D81"/>
    <w:rsid w:val="464F6181"/>
    <w:rsid w:val="4729282A"/>
    <w:rsid w:val="47B669CF"/>
    <w:rsid w:val="48895562"/>
    <w:rsid w:val="48B467FD"/>
    <w:rsid w:val="4A023045"/>
    <w:rsid w:val="4B68323D"/>
    <w:rsid w:val="4BB35354"/>
    <w:rsid w:val="4E0F02B7"/>
    <w:rsid w:val="52677151"/>
    <w:rsid w:val="52A01E26"/>
    <w:rsid w:val="55BB2AD2"/>
    <w:rsid w:val="55F4366C"/>
    <w:rsid w:val="56520FEC"/>
    <w:rsid w:val="56642C4C"/>
    <w:rsid w:val="567F0AA7"/>
    <w:rsid w:val="57D06A7D"/>
    <w:rsid w:val="58AB1524"/>
    <w:rsid w:val="5B834305"/>
    <w:rsid w:val="5EF2392A"/>
    <w:rsid w:val="5FDC588E"/>
    <w:rsid w:val="60A52234"/>
    <w:rsid w:val="61A22D98"/>
    <w:rsid w:val="62FB040C"/>
    <w:rsid w:val="633D721D"/>
    <w:rsid w:val="647749B0"/>
    <w:rsid w:val="6672542F"/>
    <w:rsid w:val="67FD341E"/>
    <w:rsid w:val="68815DFE"/>
    <w:rsid w:val="69605A13"/>
    <w:rsid w:val="6C382763"/>
    <w:rsid w:val="6CF64D24"/>
    <w:rsid w:val="6E0D56A3"/>
    <w:rsid w:val="6EF63782"/>
    <w:rsid w:val="70293003"/>
    <w:rsid w:val="70981F36"/>
    <w:rsid w:val="715776FB"/>
    <w:rsid w:val="72914E8F"/>
    <w:rsid w:val="72D57472"/>
    <w:rsid w:val="72F42ADE"/>
    <w:rsid w:val="731D1710"/>
    <w:rsid w:val="73B0192A"/>
    <w:rsid w:val="73FB6A64"/>
    <w:rsid w:val="74150381"/>
    <w:rsid w:val="74AA2750"/>
    <w:rsid w:val="755F3023"/>
    <w:rsid w:val="7977693E"/>
    <w:rsid w:val="7A1A1C0E"/>
    <w:rsid w:val="7AC81B64"/>
    <w:rsid w:val="7DDF73F6"/>
    <w:rsid w:val="7FD14B1D"/>
    <w:rsid w:val="FD7BB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lang w:val="en-US" w:eastAsia="zh-CN" w:bidi="ar-SA"/>
    </w:rPr>
  </w:style>
  <w:style w:type="paragraph" w:styleId="3">
    <w:name w:val="heading 1"/>
    <w:basedOn w:val="1"/>
    <w:link w:val="138"/>
    <w:autoRedefine/>
    <w:qFormat/>
    <w:uiPriority w:val="9"/>
    <w:pPr>
      <w:spacing w:before="480" w:after="0" w:line="240" w:lineRule="atLeast"/>
      <w:jc w:val="center"/>
      <w:outlineLvl w:val="0"/>
    </w:pPr>
    <w:rPr>
      <w:rFonts w:ascii="隶书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paragraph" w:styleId="4">
    <w:name w:val="heading 2"/>
    <w:basedOn w:val="1"/>
    <w:link w:val="139"/>
    <w:autoRedefine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link w:val="140"/>
    <w:autoRedefine/>
    <w:unhideWhenUsed/>
    <w:qFormat/>
    <w:uiPriority w:val="9"/>
    <w:p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link w:val="150"/>
    <w:autoRedefine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link w:val="151"/>
    <w:autoRedefine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link w:val="152"/>
    <w:autoRedefine/>
    <w:semiHidden/>
    <w:unhideWhenUsed/>
    <w:qFormat/>
    <w:uiPriority w:val="9"/>
    <w:p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link w:val="153"/>
    <w:semiHidden/>
    <w:unhideWhenUsed/>
    <w:qFormat/>
    <w:uiPriority w:val="9"/>
    <w:p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link w:val="154"/>
    <w:autoRedefine/>
    <w:semiHidden/>
    <w:unhideWhenUsed/>
    <w:qFormat/>
    <w:uiPriority w:val="9"/>
    <w:pPr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link w:val="155"/>
    <w:autoRedefine/>
    <w:semiHidden/>
    <w:unhideWhenUsed/>
    <w:qFormat/>
    <w:uiPriority w:val="9"/>
    <w:p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zh-CN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5">
    <w:name w:val="Light Shading Accent 1"/>
    <w:basedOn w:val="32"/>
    <w:autoRedefine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36">
    <w:name w:val="Light Shading Accent 2"/>
    <w:basedOn w:val="32"/>
    <w:autoRedefine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32"/>
    <w:autoRedefine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38">
    <w:name w:val="Light Shading Accent 4"/>
    <w:basedOn w:val="32"/>
    <w:autoRedefine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39">
    <w:name w:val="Light Shading Accent 5"/>
    <w:basedOn w:val="32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0">
    <w:name w:val="Light Shading Accent 6"/>
    <w:basedOn w:val="32"/>
    <w:autoRedefine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41">
    <w:name w:val="Light List"/>
    <w:basedOn w:val="32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48">
    <w:name w:val="Light Grid"/>
    <w:basedOn w:val="32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70">
    <w:name w:val="Medium List 1 Accen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71">
    <w:name w:val="Medium List 1 Accent 2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72">
    <w:name w:val="Medium List 1 Accent 3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3">
    <w:name w:val="Medium List 1 Accent 4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74">
    <w:name w:val="Medium List 1 Accent 5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75">
    <w:name w:val="Medium List 1 Accent 6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6">
    <w:name w:val="Medium Lis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4">
    <w:name w:val="Medium Grid 1 Accent 1"/>
    <w:basedOn w:val="32"/>
    <w:autoRedefine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5">
    <w:name w:val="Medium Grid 1 Accent 2"/>
    <w:basedOn w:val="32"/>
    <w:autoRedefine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6">
    <w:name w:val="Medium Grid 1 Accent 3"/>
    <w:basedOn w:val="32"/>
    <w:autoRedefine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7">
    <w:name w:val="Medium Grid 1 Accent 4"/>
    <w:basedOn w:val="32"/>
    <w:autoRedefine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8">
    <w:name w:val="Medium Grid 1 Accent 5"/>
    <w:basedOn w:val="32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9">
    <w:name w:val="Medium Grid 1 Accent 6"/>
    <w:basedOn w:val="32"/>
    <w:autoRedefine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0">
    <w:name w:val="Medium Grid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1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3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4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5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6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8">
    <w:name w:val="Medium Grid 3 Accent 1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9">
    <w:name w:val="Medium Grid 3 Accent 2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0">
    <w:name w:val="Medium Grid 3 Accent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1">
    <w:name w:val="Medium Grid 3 Accent 4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2">
    <w:name w:val="Medium Grid 3 Accent 5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3">
    <w:name w:val="Medium Grid 3 Accent 6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04">
    <w:name w:val="Dark List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05">
    <w:name w:val="Dark List Accent 1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06">
    <w:name w:val="Dark List Accent 2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07">
    <w:name w:val="Dark List Accent 3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08">
    <w:name w:val="Dark List Accent 4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09">
    <w:name w:val="Dark List Accent 5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0">
    <w:name w:val="Dark List Accent 6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11">
    <w:name w:val="Colorful Shading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2">
    <w:name w:val="Colorful Shading Accent 1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Colorful Shading Accent 2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4">
    <w:name w:val="Colorful Shading Accent 3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15">
    <w:name w:val="Colorful Shading Accent 4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6">
    <w:name w:val="Colorful Shading Accent 5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7">
    <w:name w:val="Colorful Shading Accent 6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8">
    <w:name w:val="Colorful List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19">
    <w:name w:val="Colorful List Accent 1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20">
    <w:name w:val="Colorful List Accent 2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21">
    <w:name w:val="Colorful List Accent 3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22">
    <w:name w:val="Colorful List Accent 4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23">
    <w:name w:val="Colorful List Accent 5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24">
    <w:name w:val="Colorful List Accent 6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25">
    <w:name w:val="Colorful Grid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26">
    <w:name w:val="Colorful Grid Accent 1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7">
    <w:name w:val="Colorful Grid Accent 2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28">
    <w:name w:val="Colorful Grid Accent 3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29">
    <w:name w:val="Colorful Grid Accent 4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30">
    <w:name w:val="Colorful Grid Accent 5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31">
    <w:name w:val="Colorful Grid Accent 6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页眉 字符"/>
    <w:basedOn w:val="132"/>
    <w:link w:val="25"/>
    <w:autoRedefine/>
    <w:qFormat/>
    <w:uiPriority w:val="99"/>
  </w:style>
  <w:style w:type="character" w:customStyle="1" w:styleId="136">
    <w:name w:val="页脚 字符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38">
    <w:name w:val="标题 1 字符"/>
    <w:basedOn w:val="132"/>
    <w:link w:val="3"/>
    <w:autoRedefine/>
    <w:qFormat/>
    <w:uiPriority w:val="9"/>
    <w:rPr>
      <w:rFonts w:ascii="隶书" w:hAnsi="微软雅黑" w:eastAsia="隶书"/>
      <w:color w:val="000000" w:themeColor="text1"/>
      <w:sz w:val="48"/>
      <w:szCs w:val="4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Fill>
        <w14:solidFill>
          <w14:schemeClr w14:val="tx1"/>
        </w14:solidFill>
      </w14:textFill>
    </w:rPr>
  </w:style>
  <w:style w:type="character" w:customStyle="1" w:styleId="139">
    <w:name w:val="标题 2 字符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autoRedefine/>
    <w:qFormat/>
    <w:uiPriority w:val="99"/>
  </w:style>
  <w:style w:type="character" w:customStyle="1" w:styleId="145">
    <w:name w:val="正文文本 2 字符"/>
    <w:basedOn w:val="132"/>
    <w:link w:val="28"/>
    <w:autoRedefine/>
    <w:qFormat/>
    <w:uiPriority w:val="99"/>
  </w:style>
  <w:style w:type="character" w:customStyle="1" w:styleId="146">
    <w:name w:val="正文文本 3 字符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100000"/>
                <a:tint val="100000"/>
              </a:schemeClr>
            </a:gs>
            <a:gs pos="100000">
              <a:schemeClr val="phClr">
                <a:satMod val="350000"/>
                <a:shade val="100000"/>
                <a:tint val="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E4A8333-B161-4A94-850A-C6A2CB9CB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99</Words>
  <Characters>99</Characters>
  <Lines>23</Lines>
  <Paragraphs>6</Paragraphs>
  <TotalTime>0</TotalTime>
  <ScaleCrop>false</ScaleCrop>
  <LinksUpToDate>false</LinksUpToDate>
  <CharactersWithSpaces>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2024-05-07T09:39:00Z</dcterms:created>
  <dc:creator>python-docx</dc:creator>
  <dc:description>generated by python-docx</dc:description>
  <cp:lastModifiedBy>Seven-</cp:lastModifiedBy>
  <dcterms:modified xsi:type="dcterms:W3CDTF">2025-04-27T07:26:25Z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0D3E6B07A5274D6DA6EBEC8D0455177C_13</vt:lpwstr>
  </property>
  <property fmtid="{D5CDD505-2E9C-101B-9397-08002B2CF9AE}" pid="4" name="KSOTemplateDocerSaveRecord">
    <vt:lpwstr>eyJoZGlkIjoiNmYwZGM2NTgxMjJlOWM3ZTQyNDg0MTNmOWY2NTQzNzIiLCJ1c2VySWQiOiI5MzE1NDAzNDYifQ==</vt:lpwstr>
  </property>
</Properties>
</file>