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2159">
      <w:pPr>
        <w:ind w:firstLine="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</w:rPr>
        <w:t>附件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2</w:t>
      </w:r>
    </w:p>
    <w:p w14:paraId="655D1460">
      <w:pPr>
        <w:pStyle w:val="3"/>
        <w:spacing w:before="0"/>
        <w:ind w:firstLine="0"/>
        <w:rPr>
          <w:rFonts w:ascii="黑体" w:hAnsi="黑体" w:eastAsia="黑体"/>
          <w:color w:val="auto"/>
          <w:sz w:val="36"/>
          <w:szCs w:val="36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黑体" w:eastAsia="黑体"/>
          <w:color w:val="auto"/>
          <w:sz w:val="36"/>
          <w:szCs w:val="36"/>
          <w14:shadow w14:blurRad="0" w14:dist="0" w14:dir="0" w14:sx="0" w14:sy="0" w14:kx="0" w14:ky="0" w14:algn="none">
            <w14:srgbClr w14:val="000000"/>
          </w14:shadow>
        </w:rPr>
        <w:t>大连职业技术学院</w:t>
      </w:r>
    </w:p>
    <w:p w14:paraId="3EE3856F">
      <w:pPr>
        <w:pStyle w:val="3"/>
        <w:spacing w:before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届“跃动杯”篮球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比赛参赛队员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 w14:paraId="4EFC7EBD">
      <w:pPr>
        <w:pStyle w:val="3"/>
        <w:spacing w:before="0"/>
        <w:rPr>
          <w:rFonts w:hint="eastAsia" w:ascii="黑体" w:hAnsi="黑体" w:eastAsia="黑体"/>
        </w:rPr>
      </w:pPr>
    </w:p>
    <w:tbl>
      <w:tblPr>
        <w:tblStyle w:val="33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36"/>
        <w:gridCol w:w="1417"/>
        <w:gridCol w:w="1892"/>
        <w:gridCol w:w="2703"/>
      </w:tblGrid>
      <w:tr w14:paraId="50DC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3" w:type="dxa"/>
            <w:vAlign w:val="center"/>
          </w:tcPr>
          <w:p w14:paraId="447B8FD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836" w:type="dxa"/>
            <w:vAlign w:val="center"/>
          </w:tcPr>
          <w:p w14:paraId="534A4F92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4DB88C7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1892" w:type="dxa"/>
            <w:vAlign w:val="center"/>
          </w:tcPr>
          <w:p w14:paraId="551B13FB">
            <w:pPr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0ADA6E4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（照片）</w:t>
            </w:r>
          </w:p>
          <w:p w14:paraId="78C5A1C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二寸彩色证件照</w:t>
            </w:r>
          </w:p>
        </w:tc>
      </w:tr>
      <w:tr w14:paraId="2256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3887BDDE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民族</w:t>
            </w:r>
          </w:p>
        </w:tc>
        <w:tc>
          <w:tcPr>
            <w:tcW w:w="1836" w:type="dxa"/>
            <w:vAlign w:val="center"/>
          </w:tcPr>
          <w:p w14:paraId="4A8BCA6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FE0F30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14:paraId="23D898C2">
            <w:pPr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476900F3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5E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62CDA11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学院</w:t>
            </w:r>
          </w:p>
        </w:tc>
        <w:tc>
          <w:tcPr>
            <w:tcW w:w="1836" w:type="dxa"/>
            <w:vAlign w:val="center"/>
          </w:tcPr>
          <w:p w14:paraId="05A9597B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CDA75A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年级</w:t>
            </w:r>
          </w:p>
        </w:tc>
        <w:tc>
          <w:tcPr>
            <w:tcW w:w="1892" w:type="dxa"/>
            <w:vAlign w:val="center"/>
          </w:tcPr>
          <w:p w14:paraId="73E0B426">
            <w:pPr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0E6C1B41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F6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11B322AA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学号</w:t>
            </w:r>
          </w:p>
        </w:tc>
        <w:tc>
          <w:tcPr>
            <w:tcW w:w="1836" w:type="dxa"/>
            <w:vAlign w:val="center"/>
          </w:tcPr>
          <w:p w14:paraId="204591BA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7F4485D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班级</w:t>
            </w:r>
          </w:p>
        </w:tc>
        <w:tc>
          <w:tcPr>
            <w:tcW w:w="1892" w:type="dxa"/>
            <w:vAlign w:val="center"/>
          </w:tcPr>
          <w:p w14:paraId="6188EFAD">
            <w:pPr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5D5F9C28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F2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98" w:type="dxa"/>
            <w:gridSpan w:val="4"/>
            <w:vAlign w:val="center"/>
          </w:tcPr>
          <w:p w14:paraId="0BBECE75">
            <w:pPr>
              <w:ind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联系电话：</w:t>
            </w:r>
          </w:p>
        </w:tc>
        <w:tc>
          <w:tcPr>
            <w:tcW w:w="2703" w:type="dxa"/>
            <w:vMerge w:val="continue"/>
          </w:tcPr>
          <w:p w14:paraId="320312BB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7FA29C1">
      <w:pPr>
        <w:ind w:firstLine="0"/>
        <w:rPr>
          <w:rFonts w:hint="eastAsia" w:ascii="仿宋_GB2312" w:hAnsi="仿宋_GB2312" w:eastAsia="仿宋_GB2312" w:cs="仿宋_GB2312"/>
        </w:rPr>
      </w:pPr>
    </w:p>
    <w:tbl>
      <w:tblPr>
        <w:tblStyle w:val="33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36"/>
        <w:gridCol w:w="1417"/>
        <w:gridCol w:w="1892"/>
        <w:gridCol w:w="2703"/>
      </w:tblGrid>
      <w:tr w14:paraId="1A9A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3" w:type="dxa"/>
            <w:vAlign w:val="center"/>
          </w:tcPr>
          <w:p w14:paraId="5F07BB3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836" w:type="dxa"/>
          </w:tcPr>
          <w:p w14:paraId="62C44491">
            <w:pPr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1CB193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1892" w:type="dxa"/>
          </w:tcPr>
          <w:p w14:paraId="6EAEE1DA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67997A8B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（照片）</w:t>
            </w:r>
          </w:p>
          <w:p w14:paraId="39DBB78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二寸彩色证件照</w:t>
            </w:r>
          </w:p>
        </w:tc>
      </w:tr>
      <w:tr w14:paraId="5797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30D42A7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民族</w:t>
            </w:r>
          </w:p>
        </w:tc>
        <w:tc>
          <w:tcPr>
            <w:tcW w:w="1836" w:type="dxa"/>
          </w:tcPr>
          <w:p w14:paraId="28F06717">
            <w:pPr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427C16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1892" w:type="dxa"/>
          </w:tcPr>
          <w:p w14:paraId="017D06BA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2A28A682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F7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762DC2E6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学院</w:t>
            </w:r>
          </w:p>
        </w:tc>
        <w:tc>
          <w:tcPr>
            <w:tcW w:w="1836" w:type="dxa"/>
          </w:tcPr>
          <w:p w14:paraId="7325D8B5">
            <w:pPr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861A51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年级</w:t>
            </w:r>
          </w:p>
        </w:tc>
        <w:tc>
          <w:tcPr>
            <w:tcW w:w="1892" w:type="dxa"/>
          </w:tcPr>
          <w:p w14:paraId="3C612538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5C535EA1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48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" w:type="dxa"/>
            <w:vAlign w:val="center"/>
          </w:tcPr>
          <w:p w14:paraId="5A5282FC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学号</w:t>
            </w:r>
          </w:p>
        </w:tc>
        <w:tc>
          <w:tcPr>
            <w:tcW w:w="1836" w:type="dxa"/>
          </w:tcPr>
          <w:p w14:paraId="13920AF8">
            <w:pPr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3505A3A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班级</w:t>
            </w:r>
          </w:p>
        </w:tc>
        <w:tc>
          <w:tcPr>
            <w:tcW w:w="1892" w:type="dxa"/>
          </w:tcPr>
          <w:p w14:paraId="0E7F7493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03" w:type="dxa"/>
            <w:vMerge w:val="continue"/>
          </w:tcPr>
          <w:p w14:paraId="4B4B4A34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BC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98" w:type="dxa"/>
            <w:gridSpan w:val="4"/>
            <w:vAlign w:val="center"/>
          </w:tcPr>
          <w:p w14:paraId="162FF5CE">
            <w:pPr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联系电话：</w:t>
            </w:r>
          </w:p>
        </w:tc>
        <w:tc>
          <w:tcPr>
            <w:tcW w:w="2703" w:type="dxa"/>
            <w:vMerge w:val="continue"/>
          </w:tcPr>
          <w:p w14:paraId="31365756">
            <w:pPr>
              <w:ind w:firstLine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6B4C658E"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B47730"/>
    <w:rsid w:val="00034616"/>
    <w:rsid w:val="0006063C"/>
    <w:rsid w:val="00091397"/>
    <w:rsid w:val="000D25A0"/>
    <w:rsid w:val="000E6159"/>
    <w:rsid w:val="00117746"/>
    <w:rsid w:val="0015074B"/>
    <w:rsid w:val="00193E94"/>
    <w:rsid w:val="001F56A4"/>
    <w:rsid w:val="0020546A"/>
    <w:rsid w:val="002077A3"/>
    <w:rsid w:val="0029639D"/>
    <w:rsid w:val="002C44C4"/>
    <w:rsid w:val="002C561D"/>
    <w:rsid w:val="002D561C"/>
    <w:rsid w:val="00306756"/>
    <w:rsid w:val="00326F90"/>
    <w:rsid w:val="003423CE"/>
    <w:rsid w:val="00376A8D"/>
    <w:rsid w:val="003B0C32"/>
    <w:rsid w:val="003D0D6D"/>
    <w:rsid w:val="00403C86"/>
    <w:rsid w:val="00442FE9"/>
    <w:rsid w:val="004B3823"/>
    <w:rsid w:val="004F50AC"/>
    <w:rsid w:val="005007C7"/>
    <w:rsid w:val="00507D02"/>
    <w:rsid w:val="00520D2E"/>
    <w:rsid w:val="005445BA"/>
    <w:rsid w:val="0054649B"/>
    <w:rsid w:val="0057188E"/>
    <w:rsid w:val="005C2DDE"/>
    <w:rsid w:val="005C7B89"/>
    <w:rsid w:val="00656CBE"/>
    <w:rsid w:val="006E4150"/>
    <w:rsid w:val="00770892"/>
    <w:rsid w:val="007A6A28"/>
    <w:rsid w:val="007E2C7E"/>
    <w:rsid w:val="008111BE"/>
    <w:rsid w:val="00812F86"/>
    <w:rsid w:val="008225F2"/>
    <w:rsid w:val="00837703"/>
    <w:rsid w:val="00837BED"/>
    <w:rsid w:val="00861750"/>
    <w:rsid w:val="008B2FA6"/>
    <w:rsid w:val="008B2FFA"/>
    <w:rsid w:val="008B3CAA"/>
    <w:rsid w:val="00932A54"/>
    <w:rsid w:val="00943D21"/>
    <w:rsid w:val="009B4BC6"/>
    <w:rsid w:val="009C7728"/>
    <w:rsid w:val="009F61C2"/>
    <w:rsid w:val="00A244D2"/>
    <w:rsid w:val="00A522D9"/>
    <w:rsid w:val="00AA1D8D"/>
    <w:rsid w:val="00AA6BB2"/>
    <w:rsid w:val="00AD00FE"/>
    <w:rsid w:val="00AD3BA8"/>
    <w:rsid w:val="00AE4062"/>
    <w:rsid w:val="00B47730"/>
    <w:rsid w:val="00B72D47"/>
    <w:rsid w:val="00B93A48"/>
    <w:rsid w:val="00BF41DE"/>
    <w:rsid w:val="00CB0664"/>
    <w:rsid w:val="00CC68FC"/>
    <w:rsid w:val="00CD3536"/>
    <w:rsid w:val="00CD4DEE"/>
    <w:rsid w:val="00CD5AA6"/>
    <w:rsid w:val="00D13ADA"/>
    <w:rsid w:val="00D34031"/>
    <w:rsid w:val="00D75BF9"/>
    <w:rsid w:val="00DC6064"/>
    <w:rsid w:val="00E56AF9"/>
    <w:rsid w:val="00E87B27"/>
    <w:rsid w:val="00E93EB9"/>
    <w:rsid w:val="00FA1527"/>
    <w:rsid w:val="00FA4AA5"/>
    <w:rsid w:val="00FC693F"/>
    <w:rsid w:val="00FE6AF6"/>
    <w:rsid w:val="04BA2DFB"/>
    <w:rsid w:val="06861E3F"/>
    <w:rsid w:val="076369A2"/>
    <w:rsid w:val="0C3703FE"/>
    <w:rsid w:val="0CC00606"/>
    <w:rsid w:val="0D215B97"/>
    <w:rsid w:val="0D791B45"/>
    <w:rsid w:val="0F1D38DB"/>
    <w:rsid w:val="0FCE07BC"/>
    <w:rsid w:val="100430A1"/>
    <w:rsid w:val="115E4D7F"/>
    <w:rsid w:val="120B3EBE"/>
    <w:rsid w:val="12584CB9"/>
    <w:rsid w:val="12597320"/>
    <w:rsid w:val="140E5EE8"/>
    <w:rsid w:val="1437543F"/>
    <w:rsid w:val="1488393A"/>
    <w:rsid w:val="184C3483"/>
    <w:rsid w:val="18C748B7"/>
    <w:rsid w:val="18D92F68"/>
    <w:rsid w:val="19996254"/>
    <w:rsid w:val="19C45294"/>
    <w:rsid w:val="19D43730"/>
    <w:rsid w:val="1A9214FD"/>
    <w:rsid w:val="1B2B2C4A"/>
    <w:rsid w:val="1B552C86"/>
    <w:rsid w:val="1BEC066C"/>
    <w:rsid w:val="1C071337"/>
    <w:rsid w:val="1C4E77C9"/>
    <w:rsid w:val="1D0600A4"/>
    <w:rsid w:val="1F25374D"/>
    <w:rsid w:val="1F7A2683"/>
    <w:rsid w:val="2107263D"/>
    <w:rsid w:val="214E5B76"/>
    <w:rsid w:val="215F7298"/>
    <w:rsid w:val="28212236"/>
    <w:rsid w:val="2A8940C2"/>
    <w:rsid w:val="2B912561"/>
    <w:rsid w:val="2DF06932"/>
    <w:rsid w:val="2EF37D5C"/>
    <w:rsid w:val="306058C5"/>
    <w:rsid w:val="30B17ECF"/>
    <w:rsid w:val="31A926C3"/>
    <w:rsid w:val="353A4937"/>
    <w:rsid w:val="356E2833"/>
    <w:rsid w:val="37E00D3A"/>
    <w:rsid w:val="38234165"/>
    <w:rsid w:val="39414071"/>
    <w:rsid w:val="3B351E28"/>
    <w:rsid w:val="3C3D6ABB"/>
    <w:rsid w:val="407E342A"/>
    <w:rsid w:val="40F402BA"/>
    <w:rsid w:val="416946B1"/>
    <w:rsid w:val="416A2100"/>
    <w:rsid w:val="41AF06B2"/>
    <w:rsid w:val="46115D81"/>
    <w:rsid w:val="464F6181"/>
    <w:rsid w:val="4729282A"/>
    <w:rsid w:val="47B669CF"/>
    <w:rsid w:val="48895562"/>
    <w:rsid w:val="48B467FD"/>
    <w:rsid w:val="4A023045"/>
    <w:rsid w:val="4B68323D"/>
    <w:rsid w:val="4BB35354"/>
    <w:rsid w:val="4E0F02B7"/>
    <w:rsid w:val="52677151"/>
    <w:rsid w:val="52A01E26"/>
    <w:rsid w:val="55BB2AD2"/>
    <w:rsid w:val="55F4366C"/>
    <w:rsid w:val="56520FEC"/>
    <w:rsid w:val="56642C4C"/>
    <w:rsid w:val="567F0AA7"/>
    <w:rsid w:val="57D06A7D"/>
    <w:rsid w:val="58AB1524"/>
    <w:rsid w:val="5B834305"/>
    <w:rsid w:val="5EF2392A"/>
    <w:rsid w:val="5FDC588E"/>
    <w:rsid w:val="60A52234"/>
    <w:rsid w:val="61A22D98"/>
    <w:rsid w:val="62FB040C"/>
    <w:rsid w:val="633D721D"/>
    <w:rsid w:val="647749B0"/>
    <w:rsid w:val="6672542F"/>
    <w:rsid w:val="67FD341E"/>
    <w:rsid w:val="68815DFE"/>
    <w:rsid w:val="69605A13"/>
    <w:rsid w:val="6C382763"/>
    <w:rsid w:val="6CF64D24"/>
    <w:rsid w:val="6E0D56A3"/>
    <w:rsid w:val="6EF63782"/>
    <w:rsid w:val="70293003"/>
    <w:rsid w:val="70981F36"/>
    <w:rsid w:val="715776FB"/>
    <w:rsid w:val="72914E8F"/>
    <w:rsid w:val="72D57472"/>
    <w:rsid w:val="72F42ADE"/>
    <w:rsid w:val="731D1710"/>
    <w:rsid w:val="73B0192A"/>
    <w:rsid w:val="73FB6A64"/>
    <w:rsid w:val="74150381"/>
    <w:rsid w:val="755F3023"/>
    <w:rsid w:val="7977693E"/>
    <w:rsid w:val="7A1A1C0E"/>
    <w:rsid w:val="7AC81B64"/>
    <w:rsid w:val="7DDF73F6"/>
    <w:rsid w:val="7FD14B1D"/>
    <w:rsid w:val="FD7B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lang w:val="en-US" w:eastAsia="zh-CN" w:bidi="ar-SA"/>
    </w:rPr>
  </w:style>
  <w:style w:type="paragraph" w:styleId="3">
    <w:name w:val="heading 1"/>
    <w:basedOn w:val="1"/>
    <w:link w:val="138"/>
    <w:autoRedefine/>
    <w:qFormat/>
    <w:uiPriority w:val="9"/>
    <w:pPr>
      <w:spacing w:before="480" w:after="0" w:line="240" w:lineRule="atLeast"/>
      <w:jc w:val="center"/>
      <w:outlineLvl w:val="0"/>
    </w:pPr>
    <w:rPr>
      <w:rFonts w:ascii="隶书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4">
    <w:name w:val="heading 2"/>
    <w:basedOn w:val="1"/>
    <w:link w:val="139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link w:val="140"/>
    <w:autoRedefine/>
    <w:unhideWhenUsed/>
    <w:qFormat/>
    <w:uiPriority w:val="9"/>
    <w:p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link w:val="150"/>
    <w:autoRedefine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link w:val="151"/>
    <w:autoRedefine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link w:val="152"/>
    <w:autoRedefine/>
    <w:semiHidden/>
    <w:unhideWhenUsed/>
    <w:qFormat/>
    <w:uiPriority w:val="9"/>
    <w:p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link w:val="153"/>
    <w:semiHidden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link w:val="154"/>
    <w:autoRedefine/>
    <w:semiHidden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link w:val="155"/>
    <w:autoRedefine/>
    <w:semiHidden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autoRedefine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="隶书" w:hAnsi="微软雅黑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E4A8333-B161-4A94-850A-C6A2CB9CB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921</Words>
  <Characters>930</Characters>
  <Lines>23</Lines>
  <Paragraphs>6</Paragraphs>
  <TotalTime>0</TotalTime>
  <ScaleCrop>false</ScaleCrop>
  <LinksUpToDate>false</LinksUpToDate>
  <CharactersWithSpaces>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2024-05-07T09:39:00Z</dcterms:created>
  <dc:creator>python-docx</dc:creator>
  <dc:description>generated by python-docx</dc:description>
  <cp:lastModifiedBy>Seven-</cp:lastModifiedBy>
  <dcterms:modified xsi:type="dcterms:W3CDTF">2025-04-27T07:25:10Z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0D3E6B07A5274D6DA6EBEC8D0455177C_13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