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A1D9">
      <w:pPr>
        <w:spacing w:line="360" w:lineRule="auto"/>
        <w:ind w:firstLine="0"/>
        <w:jc w:val="both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</w:t>
      </w:r>
    </w:p>
    <w:p w14:paraId="709D2133">
      <w:pPr>
        <w:spacing w:after="0" w:line="360" w:lineRule="auto"/>
        <w:ind w:firstLine="0"/>
        <w:jc w:val="center"/>
        <w:rPr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36"/>
          <w:szCs w:val="36"/>
        </w:rPr>
        <w:t>届“跃动杯”篮球比赛规程</w:t>
      </w:r>
    </w:p>
    <w:p w14:paraId="570F91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主办方：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校团委</w:t>
      </w:r>
    </w:p>
    <w:p w14:paraId="0B4F709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承办方：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校学生会、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校篮球社</w:t>
      </w:r>
    </w:p>
    <w:p w14:paraId="01A01F3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三、比赛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日期与地点：</w:t>
      </w:r>
    </w:p>
    <w:p w14:paraId="76D93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月—6月在</w:t>
      </w:r>
      <w:r>
        <w:rPr>
          <w:rFonts w:hint="eastAsia" w:ascii="仿宋_GB2312" w:hAnsi="仿宋_GB2312" w:eastAsia="仿宋_GB2312" w:cs="仿宋_GB2312"/>
          <w:lang w:val="en-US" w:eastAsia="zh-CN"/>
        </w:rPr>
        <w:t>我校三校区同时开赛</w:t>
      </w:r>
    </w:p>
    <w:p w14:paraId="4CB9D77E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参赛对象</w:t>
      </w:r>
    </w:p>
    <w:p w14:paraId="06A02D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</w:rPr>
        <w:t>各学院</w:t>
      </w:r>
      <w:r>
        <w:rPr>
          <w:rFonts w:hint="eastAsia" w:ascii="仿宋_GB2312" w:hAnsi="仿宋_GB2312" w:eastAsia="仿宋_GB2312" w:cs="仿宋_GB2312"/>
          <w:lang w:val="en-US" w:eastAsia="zh-CN"/>
        </w:rPr>
        <w:t>在籍学生</w:t>
      </w:r>
    </w:p>
    <w:p w14:paraId="4A0C7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</w:rPr>
        <w:t>、 参赛方法及分组</w:t>
      </w:r>
    </w:p>
    <w:p w14:paraId="1DD7B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本次比赛分为两个阶段，分组情况如下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</w:p>
    <w:p w14:paraId="76EE4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第一阶段：小组赛，在各校区进行选拔赛，夏家河子校区选出两个队伍，南关岭校区选出一个队伍，普湾校区选出一个队伍，</w:t>
      </w:r>
      <w:r>
        <w:rPr>
          <w:rFonts w:hint="eastAsia" w:ascii="仿宋_GB2312" w:hAnsi="仿宋_GB2312" w:eastAsia="仿宋_GB2312" w:cs="仿宋_GB2312"/>
          <w:lang w:val="en-US" w:eastAsia="zh-CN"/>
        </w:rPr>
        <w:t>进入第二阶段</w:t>
      </w:r>
      <w:r>
        <w:rPr>
          <w:rFonts w:hint="eastAsia" w:ascii="仿宋_GB2312" w:hAnsi="仿宋_GB2312" w:eastAsia="仿宋_GB2312" w:cs="仿宋_GB2312"/>
        </w:rPr>
        <w:t>。</w:t>
      </w:r>
    </w:p>
    <w:p w14:paraId="2EBA4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第二阶段：四支队伍抽签分组进行比赛决出前3名。</w:t>
      </w:r>
    </w:p>
    <w:p w14:paraId="3AA61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</w:rPr>
        <w:t>、 决定名次办法</w:t>
      </w:r>
    </w:p>
    <w:p w14:paraId="10679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每队胜一场得2分，负一场得1分，弃权不加分。分数多的队伍晋级（夏家河子校区两支队伍，南关岭校区一支队伍，普湾校区一支队伍）；如果分数相同则按照胜负关系决定晋级队伍（获胜队伍晋级）；如果胜负关系相同则按照失分率即得分失分比决定晋级队伍，失分率=失分总和/得分总和，失分率小者晋级；如果失分率相同则进行加赛决定晋级队伍。</w:t>
      </w:r>
    </w:p>
    <w:p w14:paraId="0890F0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</w:rPr>
        <w:t>竞赛规则</w:t>
      </w:r>
    </w:p>
    <w:p w14:paraId="0EF0DB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2025年大连职业技术学院“跃动杯”篮球比赛规则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7038"/>
      </w:tblGrid>
      <w:tr w14:paraId="2A6C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50AF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比赛器材</w:t>
            </w:r>
          </w:p>
        </w:tc>
        <w:tc>
          <w:tcPr>
            <w:tcW w:w="7038" w:type="dxa"/>
            <w:vAlign w:val="center"/>
          </w:tcPr>
          <w:p w14:paraId="4D40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比赛用球7号球由校团委提供</w:t>
            </w:r>
          </w:p>
        </w:tc>
      </w:tr>
      <w:tr w14:paraId="4654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5298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比赛时间</w:t>
            </w:r>
          </w:p>
        </w:tc>
        <w:tc>
          <w:tcPr>
            <w:tcW w:w="7038" w:type="dxa"/>
            <w:vAlign w:val="center"/>
          </w:tcPr>
          <w:p w14:paraId="0390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比赛方式为4×10分钟，1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2和3、4节间休息5分钟，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半场休息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休息10分钟。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结束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两队得分相同进行加时赛，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加时赛每节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5分钟比赛，直至分出胜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负。</w:t>
            </w:r>
          </w:p>
          <w:p w14:paraId="6F29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采用毛时计时，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除暂停外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不停表，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但比赛最后两分钟采用静时计时。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禁止优势方故意持球拖延时间，具体情况由裁判裁定。</w:t>
            </w:r>
          </w:p>
          <w:p w14:paraId="1CAE8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24秒规则，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但执行8秒、5秒和3秒规则。</w:t>
            </w:r>
          </w:p>
        </w:tc>
      </w:tr>
      <w:tr w14:paraId="49C8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0017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325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比赛开始</w:t>
            </w:r>
          </w:p>
        </w:tc>
        <w:tc>
          <w:tcPr>
            <w:tcW w:w="7038" w:type="dxa"/>
            <w:vAlign w:val="center"/>
          </w:tcPr>
          <w:p w14:paraId="10231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比赛开始前双方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领队签字并勾画出首发成员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3D20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1294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C81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暂    停</w:t>
            </w:r>
          </w:p>
        </w:tc>
        <w:tc>
          <w:tcPr>
            <w:tcW w:w="7038" w:type="dxa"/>
            <w:vAlign w:val="center"/>
          </w:tcPr>
          <w:p w14:paraId="2F5B5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每队每节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一次暂停，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时长一分钟，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累计使用。</w:t>
            </w:r>
          </w:p>
        </w:tc>
      </w:tr>
      <w:tr w14:paraId="1439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44EE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51A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换    人</w:t>
            </w:r>
          </w:p>
        </w:tc>
        <w:tc>
          <w:tcPr>
            <w:tcW w:w="7038" w:type="dxa"/>
            <w:vAlign w:val="center"/>
          </w:tcPr>
          <w:p w14:paraId="73082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比赛人员更换须在死球情况下进行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记录台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处登记，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然后在指定地点等候裁判换人指令。如换人过程中出现步骤违规，将登记教练员技术犯规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。</w:t>
            </w:r>
          </w:p>
        </w:tc>
      </w:tr>
      <w:tr w14:paraId="7689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45CA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002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个人犯规</w:t>
            </w:r>
          </w:p>
        </w:tc>
        <w:tc>
          <w:tcPr>
            <w:tcW w:w="7038" w:type="dxa"/>
            <w:vAlign w:val="center"/>
          </w:tcPr>
          <w:p w14:paraId="7259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个人5犯，或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2次技术犯规（违体犯规）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离场。</w:t>
            </w:r>
          </w:p>
        </w:tc>
      </w:tr>
      <w:tr w14:paraId="3FB5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00B7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881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全队犯规</w:t>
            </w:r>
          </w:p>
        </w:tc>
        <w:tc>
          <w:tcPr>
            <w:tcW w:w="7038" w:type="dxa"/>
            <w:vAlign w:val="center"/>
          </w:tcPr>
          <w:p w14:paraId="58A8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全队4次进入罚球状态，第5次开始由对方被犯规队员罚球2次。</w:t>
            </w:r>
          </w:p>
        </w:tc>
      </w:tr>
      <w:tr w14:paraId="5BCD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18" w:type="dxa"/>
            <w:vAlign w:val="center"/>
          </w:tcPr>
          <w:p w14:paraId="3F23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比赛结束</w:t>
            </w:r>
          </w:p>
        </w:tc>
        <w:tc>
          <w:tcPr>
            <w:tcW w:w="7038" w:type="dxa"/>
            <w:vAlign w:val="center"/>
          </w:tcPr>
          <w:p w14:paraId="6B07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比赛结束后双方须在成绩表上签字，不签字一方视为放弃比赛。</w:t>
            </w:r>
          </w:p>
        </w:tc>
      </w:tr>
      <w:tr w14:paraId="0F57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 w14:paraId="50E1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补充条款</w:t>
            </w:r>
          </w:p>
        </w:tc>
        <w:tc>
          <w:tcPr>
            <w:tcW w:w="7038" w:type="dxa"/>
            <w:vAlign w:val="center"/>
          </w:tcPr>
          <w:p w14:paraId="6438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比赛服装由各学院自备，要求颜色统一，标注队员号码及学院名称。比赛中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学生领队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是场上唯一发言人。</w:t>
            </w:r>
          </w:p>
        </w:tc>
      </w:tr>
    </w:tbl>
    <w:p w14:paraId="3481CBD1">
      <w:pPr>
        <w:numPr>
          <w:ilvl w:val="0"/>
          <w:numId w:val="0"/>
        </w:numPr>
        <w:spacing w:after="0" w:line="360" w:lineRule="auto"/>
        <w:ind w:left="420" w:leftChars="0"/>
        <w:rPr>
          <w:rFonts w:hint="eastAsia" w:ascii="仿宋" w:hAnsi="仿宋" w:eastAsia="仿宋" w:cs="仿宋"/>
          <w:b/>
          <w:sz w:val="21"/>
          <w:szCs w:val="21"/>
        </w:rPr>
      </w:pPr>
    </w:p>
    <w:p w14:paraId="03BC38C1">
      <w:pPr>
        <w:spacing w:after="0" w:line="360" w:lineRule="auto"/>
        <w:ind w:left="0" w:leftChars="0" w:firstLine="48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</w:rPr>
        <w:t>、裁判人员</w:t>
      </w:r>
    </w:p>
    <w:p w14:paraId="66D9E4C8">
      <w:pPr>
        <w:spacing w:after="0"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本次“跃动杯”篮球赛比赛裁判由</w:t>
      </w:r>
      <w:r>
        <w:rPr>
          <w:rFonts w:hint="eastAsia" w:ascii="仿宋_GB2312" w:hAnsi="仿宋_GB2312" w:eastAsia="仿宋_GB2312" w:cs="仿宋_GB231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</w:rPr>
        <w:t>团委</w:t>
      </w:r>
      <w:r>
        <w:rPr>
          <w:rFonts w:hint="eastAsia" w:ascii="仿宋_GB2312" w:hAnsi="仿宋_GB2312" w:eastAsia="仿宋_GB2312" w:cs="仿宋_GB231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</w:rPr>
        <w:t>基础教学部</w:t>
      </w:r>
      <w:r>
        <w:rPr>
          <w:rFonts w:hint="eastAsia" w:ascii="仿宋_GB2312" w:hAnsi="仿宋_GB2312" w:eastAsia="仿宋_GB2312" w:cs="仿宋_GB2312"/>
          <w:lang w:val="en-US" w:eastAsia="zh-CN"/>
        </w:rPr>
        <w:t>体育教研室</w:t>
      </w:r>
      <w:r>
        <w:rPr>
          <w:rFonts w:hint="eastAsia" w:ascii="仿宋_GB2312" w:hAnsi="仿宋_GB2312" w:eastAsia="仿宋_GB2312" w:cs="仿宋_GB2312"/>
        </w:rPr>
        <w:t>派选。</w:t>
      </w:r>
    </w:p>
    <w:p w14:paraId="502AADFD">
      <w:pPr>
        <w:spacing w:after="0"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</w:rPr>
        <w:t>、未经事宜，另行通知</w:t>
      </w:r>
    </w:p>
    <w:p w14:paraId="10619AE1">
      <w:pPr>
        <w:spacing w:after="0"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本竞赛规程由</w:t>
      </w:r>
      <w:r>
        <w:rPr>
          <w:rFonts w:hint="eastAsia" w:ascii="仿宋_GB2312" w:hAnsi="仿宋_GB2312" w:eastAsia="仿宋_GB2312" w:cs="仿宋_GB231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</w:rPr>
        <w:t>负责解释、修改。</w:t>
      </w:r>
    </w:p>
    <w:p w14:paraId="1723BA76">
      <w:pPr>
        <w:spacing w:after="0" w:line="360" w:lineRule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如果在比赛中发生斗欧或口齿不文明行为则取消两队的比赛资格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9E5DE"/>
    <w:multiLevelType w:val="singleLevel"/>
    <w:tmpl w:val="E3A9E5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B47730"/>
    <w:rsid w:val="00034616"/>
    <w:rsid w:val="0006063C"/>
    <w:rsid w:val="00091397"/>
    <w:rsid w:val="000D25A0"/>
    <w:rsid w:val="000E6159"/>
    <w:rsid w:val="00117746"/>
    <w:rsid w:val="0015074B"/>
    <w:rsid w:val="00193E94"/>
    <w:rsid w:val="001F56A4"/>
    <w:rsid w:val="0020546A"/>
    <w:rsid w:val="002077A3"/>
    <w:rsid w:val="0029639D"/>
    <w:rsid w:val="002C44C4"/>
    <w:rsid w:val="002C561D"/>
    <w:rsid w:val="002D561C"/>
    <w:rsid w:val="00306756"/>
    <w:rsid w:val="00326F90"/>
    <w:rsid w:val="003423CE"/>
    <w:rsid w:val="00376A8D"/>
    <w:rsid w:val="003B0C32"/>
    <w:rsid w:val="003D0D6D"/>
    <w:rsid w:val="00403C86"/>
    <w:rsid w:val="00442FE9"/>
    <w:rsid w:val="004B3823"/>
    <w:rsid w:val="004F50AC"/>
    <w:rsid w:val="005007C7"/>
    <w:rsid w:val="00507D02"/>
    <w:rsid w:val="00520D2E"/>
    <w:rsid w:val="005445BA"/>
    <w:rsid w:val="0054649B"/>
    <w:rsid w:val="0057188E"/>
    <w:rsid w:val="005C2DDE"/>
    <w:rsid w:val="005C7B89"/>
    <w:rsid w:val="00656CBE"/>
    <w:rsid w:val="006E4150"/>
    <w:rsid w:val="00770892"/>
    <w:rsid w:val="007A6A28"/>
    <w:rsid w:val="007E2C7E"/>
    <w:rsid w:val="008111BE"/>
    <w:rsid w:val="00812F86"/>
    <w:rsid w:val="008225F2"/>
    <w:rsid w:val="00837703"/>
    <w:rsid w:val="00837BED"/>
    <w:rsid w:val="00861750"/>
    <w:rsid w:val="008B2FA6"/>
    <w:rsid w:val="008B2FFA"/>
    <w:rsid w:val="008B3CAA"/>
    <w:rsid w:val="00932A54"/>
    <w:rsid w:val="00943D21"/>
    <w:rsid w:val="009B4BC6"/>
    <w:rsid w:val="009C7728"/>
    <w:rsid w:val="009F61C2"/>
    <w:rsid w:val="00A244D2"/>
    <w:rsid w:val="00A522D9"/>
    <w:rsid w:val="00AA1D8D"/>
    <w:rsid w:val="00AA6BB2"/>
    <w:rsid w:val="00AD00FE"/>
    <w:rsid w:val="00AD3BA8"/>
    <w:rsid w:val="00AE4062"/>
    <w:rsid w:val="00B47730"/>
    <w:rsid w:val="00B72D47"/>
    <w:rsid w:val="00B93A48"/>
    <w:rsid w:val="00BF41DE"/>
    <w:rsid w:val="00CB0664"/>
    <w:rsid w:val="00CC68FC"/>
    <w:rsid w:val="00CD3536"/>
    <w:rsid w:val="00CD4DEE"/>
    <w:rsid w:val="00CD5AA6"/>
    <w:rsid w:val="00D13ADA"/>
    <w:rsid w:val="00D34031"/>
    <w:rsid w:val="00D75BF9"/>
    <w:rsid w:val="00DC6064"/>
    <w:rsid w:val="00E56AF9"/>
    <w:rsid w:val="00E87B27"/>
    <w:rsid w:val="00E93EB9"/>
    <w:rsid w:val="00FA1527"/>
    <w:rsid w:val="00FA4AA5"/>
    <w:rsid w:val="00FC693F"/>
    <w:rsid w:val="00FE6AF6"/>
    <w:rsid w:val="04BA2DFB"/>
    <w:rsid w:val="06861E3F"/>
    <w:rsid w:val="076369A2"/>
    <w:rsid w:val="0C3703FE"/>
    <w:rsid w:val="0CC00606"/>
    <w:rsid w:val="0D215B97"/>
    <w:rsid w:val="0D791B45"/>
    <w:rsid w:val="0F1D38DB"/>
    <w:rsid w:val="0FCE07BC"/>
    <w:rsid w:val="100430A1"/>
    <w:rsid w:val="115E4D7F"/>
    <w:rsid w:val="120B3EBE"/>
    <w:rsid w:val="12584CB9"/>
    <w:rsid w:val="12597320"/>
    <w:rsid w:val="140E5EE8"/>
    <w:rsid w:val="1437543F"/>
    <w:rsid w:val="1488393A"/>
    <w:rsid w:val="184C3483"/>
    <w:rsid w:val="18C748B7"/>
    <w:rsid w:val="18D92F68"/>
    <w:rsid w:val="19996254"/>
    <w:rsid w:val="19C45294"/>
    <w:rsid w:val="19D43730"/>
    <w:rsid w:val="1A9214FD"/>
    <w:rsid w:val="1B2B2C4A"/>
    <w:rsid w:val="1B552C86"/>
    <w:rsid w:val="1BEC066C"/>
    <w:rsid w:val="1C071337"/>
    <w:rsid w:val="1C4E77C9"/>
    <w:rsid w:val="1D0600A4"/>
    <w:rsid w:val="1F25374D"/>
    <w:rsid w:val="1F7A2683"/>
    <w:rsid w:val="2107263D"/>
    <w:rsid w:val="214E5B76"/>
    <w:rsid w:val="215F7298"/>
    <w:rsid w:val="28212236"/>
    <w:rsid w:val="2A8940C2"/>
    <w:rsid w:val="2B912561"/>
    <w:rsid w:val="2DF06932"/>
    <w:rsid w:val="2EF37D5C"/>
    <w:rsid w:val="306058C5"/>
    <w:rsid w:val="30B17ECF"/>
    <w:rsid w:val="31A926C3"/>
    <w:rsid w:val="353A4937"/>
    <w:rsid w:val="356E2833"/>
    <w:rsid w:val="37E00D3A"/>
    <w:rsid w:val="38234165"/>
    <w:rsid w:val="39414071"/>
    <w:rsid w:val="3B351E28"/>
    <w:rsid w:val="3C3D6ABB"/>
    <w:rsid w:val="407E342A"/>
    <w:rsid w:val="416946B1"/>
    <w:rsid w:val="416A2100"/>
    <w:rsid w:val="41AF06B2"/>
    <w:rsid w:val="46115D81"/>
    <w:rsid w:val="464F6181"/>
    <w:rsid w:val="4729282A"/>
    <w:rsid w:val="47B669CF"/>
    <w:rsid w:val="48895562"/>
    <w:rsid w:val="48B467FD"/>
    <w:rsid w:val="4A023045"/>
    <w:rsid w:val="4B68323D"/>
    <w:rsid w:val="4BB35354"/>
    <w:rsid w:val="4E0F02B7"/>
    <w:rsid w:val="52677151"/>
    <w:rsid w:val="52A01E26"/>
    <w:rsid w:val="55BB2AD2"/>
    <w:rsid w:val="55F4366C"/>
    <w:rsid w:val="56520FEC"/>
    <w:rsid w:val="56642C4C"/>
    <w:rsid w:val="567F0AA7"/>
    <w:rsid w:val="57D06A7D"/>
    <w:rsid w:val="58AB1524"/>
    <w:rsid w:val="5B834305"/>
    <w:rsid w:val="5EF2392A"/>
    <w:rsid w:val="5FDC588E"/>
    <w:rsid w:val="60A52234"/>
    <w:rsid w:val="61A22D98"/>
    <w:rsid w:val="62FB040C"/>
    <w:rsid w:val="633D721D"/>
    <w:rsid w:val="647749B0"/>
    <w:rsid w:val="6672542F"/>
    <w:rsid w:val="67FD341E"/>
    <w:rsid w:val="68815DFE"/>
    <w:rsid w:val="69605A13"/>
    <w:rsid w:val="6C382763"/>
    <w:rsid w:val="6CF64D24"/>
    <w:rsid w:val="6E0D56A3"/>
    <w:rsid w:val="6EF63782"/>
    <w:rsid w:val="70293003"/>
    <w:rsid w:val="70981F36"/>
    <w:rsid w:val="715776FB"/>
    <w:rsid w:val="72914E8F"/>
    <w:rsid w:val="72D57472"/>
    <w:rsid w:val="72F42ADE"/>
    <w:rsid w:val="731D1710"/>
    <w:rsid w:val="73B0192A"/>
    <w:rsid w:val="73FB6A64"/>
    <w:rsid w:val="74150381"/>
    <w:rsid w:val="755F3023"/>
    <w:rsid w:val="7977693E"/>
    <w:rsid w:val="7A1A1C0E"/>
    <w:rsid w:val="7AC81B64"/>
    <w:rsid w:val="7DDF73F6"/>
    <w:rsid w:val="7FD14B1D"/>
    <w:rsid w:val="FD7BB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lang w:val="en-US" w:eastAsia="zh-CN" w:bidi="ar-SA"/>
    </w:rPr>
  </w:style>
  <w:style w:type="paragraph" w:styleId="3">
    <w:name w:val="heading 1"/>
    <w:basedOn w:val="1"/>
    <w:link w:val="138"/>
    <w:autoRedefine/>
    <w:qFormat/>
    <w:uiPriority w:val="9"/>
    <w:pPr>
      <w:spacing w:before="480" w:after="0" w:line="240" w:lineRule="atLeast"/>
      <w:jc w:val="center"/>
      <w:outlineLvl w:val="0"/>
    </w:pPr>
    <w:rPr>
      <w:rFonts w:ascii="隶书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paragraph" w:styleId="4">
    <w:name w:val="heading 2"/>
    <w:basedOn w:val="1"/>
    <w:link w:val="139"/>
    <w:autoRedefine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link w:val="140"/>
    <w:autoRedefine/>
    <w:unhideWhenUsed/>
    <w:qFormat/>
    <w:uiPriority w:val="9"/>
    <w:p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link w:val="150"/>
    <w:autoRedefine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link w:val="151"/>
    <w:autoRedefine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link w:val="152"/>
    <w:autoRedefine/>
    <w:semiHidden/>
    <w:unhideWhenUsed/>
    <w:qFormat/>
    <w:uiPriority w:val="9"/>
    <w:p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link w:val="153"/>
    <w:semiHidden/>
    <w:unhideWhenUsed/>
    <w:qFormat/>
    <w:uiPriority w:val="9"/>
    <w:p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link w:val="154"/>
    <w:autoRedefine/>
    <w:semiHidden/>
    <w:unhideWhenUsed/>
    <w:qFormat/>
    <w:uiPriority w:val="9"/>
    <w:pPr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link w:val="155"/>
    <w:autoRedefine/>
    <w:semiHidden/>
    <w:unhideWhenUsed/>
    <w:qFormat/>
    <w:uiPriority w:val="9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zh-CN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autoRedefine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basedOn w:val="32"/>
    <w:autoRedefine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autoRedefine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basedOn w:val="32"/>
    <w:autoRedefine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autoRedefine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basedOn w:val="32"/>
    <w:autoRedefine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basedOn w:val="32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basedOn w:val="32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basedOn w:val="32"/>
    <w:autoRedefine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basedOn w:val="32"/>
    <w:autoRedefine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autoRedefine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autoRedefine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autoRedefine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页眉 字符"/>
    <w:basedOn w:val="132"/>
    <w:link w:val="25"/>
    <w:autoRedefine/>
    <w:qFormat/>
    <w:uiPriority w:val="99"/>
  </w:style>
  <w:style w:type="character" w:customStyle="1" w:styleId="136">
    <w:name w:val="页脚 字符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8">
    <w:name w:val="标题 1 字符"/>
    <w:basedOn w:val="132"/>
    <w:link w:val="3"/>
    <w:autoRedefine/>
    <w:qFormat/>
    <w:uiPriority w:val="9"/>
    <w:rPr>
      <w:rFonts w:ascii="隶书" w:hAnsi="微软雅黑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character" w:customStyle="1" w:styleId="139">
    <w:name w:val="标题 2 字符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autoRedefine/>
    <w:qFormat/>
    <w:uiPriority w:val="99"/>
  </w:style>
  <w:style w:type="character" w:customStyle="1" w:styleId="145">
    <w:name w:val="正文文本 2 字符"/>
    <w:basedOn w:val="132"/>
    <w:link w:val="28"/>
    <w:autoRedefine/>
    <w:qFormat/>
    <w:uiPriority w:val="99"/>
  </w:style>
  <w:style w:type="character" w:customStyle="1" w:styleId="146">
    <w:name w:val="正文文本 3 字符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E4A8333-B161-4A94-850A-C6A2CB9CB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921</Words>
  <Characters>930</Characters>
  <Lines>23</Lines>
  <Paragraphs>6</Paragraphs>
  <TotalTime>1</TotalTime>
  <ScaleCrop>false</ScaleCrop>
  <LinksUpToDate>false</LinksUpToDate>
  <CharactersWithSpaces>940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2024-05-07T09:39:00Z</dcterms:created>
  <dc:creator>python-docx</dc:creator>
  <dc:description>generated by python-docx</dc:description>
  <cp:lastModifiedBy>Seven-</cp:lastModifiedBy>
  <dcterms:modified xsi:type="dcterms:W3CDTF">2025-04-27T07:18:26Z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0D3E6B07A5274D6DA6EBEC8D0455177C_13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